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7" w:rsidRDefault="001375F7" w:rsidP="005F4A9D">
      <w:pPr>
        <w:tabs>
          <w:tab w:val="left" w:pos="3257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441pt">
            <v:imagedata r:id="rId7" o:title=""/>
          </v:shape>
        </w:pict>
      </w:r>
    </w:p>
    <w:p w:rsidR="001375F7" w:rsidRDefault="001375F7" w:rsidP="005F4A9D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1375F7" w:rsidRDefault="001375F7" w:rsidP="005F4A9D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1375F7" w:rsidRDefault="001375F7" w:rsidP="005F4A9D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1375F7" w:rsidRDefault="001375F7" w:rsidP="005F4A9D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1375F7" w:rsidRDefault="001375F7" w:rsidP="005F4A9D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1375F7" w:rsidRDefault="001375F7" w:rsidP="005F4A9D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1375F7" w:rsidRDefault="001375F7" w:rsidP="005F4A9D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1375F7" w:rsidRDefault="001375F7" w:rsidP="005F4A9D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1375F7" w:rsidRDefault="001375F7" w:rsidP="005F4A9D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1375F7" w:rsidRDefault="001375F7" w:rsidP="005F4A9D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1375F7" w:rsidRDefault="001375F7" w:rsidP="005F4A9D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1375F7" w:rsidRDefault="001375F7" w:rsidP="005F4A9D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1375F7" w:rsidRDefault="001375F7" w:rsidP="005F4A9D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1375F7" w:rsidRDefault="001375F7" w:rsidP="005F4A9D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1375F7" w:rsidRDefault="001375F7" w:rsidP="007062A0">
      <w:pPr>
        <w:pStyle w:val="2"/>
        <w:shd w:val="clear" w:color="auto" w:fill="auto"/>
        <w:tabs>
          <w:tab w:val="left" w:pos="568"/>
        </w:tabs>
        <w:spacing w:before="0" w:line="240" w:lineRule="auto"/>
        <w:ind w:left="40" w:right="40" w:firstLine="0"/>
        <w:rPr>
          <w:b/>
          <w:bCs/>
          <w:color w:val="000000"/>
        </w:rPr>
      </w:pPr>
    </w:p>
    <w:p w:rsidR="001375F7" w:rsidRDefault="001375F7" w:rsidP="007062A0">
      <w:pPr>
        <w:pStyle w:val="2"/>
        <w:shd w:val="clear" w:color="auto" w:fill="auto"/>
        <w:tabs>
          <w:tab w:val="left" w:pos="568"/>
        </w:tabs>
        <w:spacing w:before="0" w:line="240" w:lineRule="auto"/>
        <w:ind w:left="40" w:right="40" w:firstLine="0"/>
        <w:rPr>
          <w:b/>
          <w:bCs/>
          <w:color w:val="000000"/>
        </w:rPr>
      </w:pPr>
    </w:p>
    <w:p w:rsidR="001375F7" w:rsidRDefault="001375F7" w:rsidP="007062A0">
      <w:pPr>
        <w:pStyle w:val="2"/>
        <w:shd w:val="clear" w:color="auto" w:fill="auto"/>
        <w:tabs>
          <w:tab w:val="left" w:pos="568"/>
        </w:tabs>
        <w:spacing w:before="0" w:line="240" w:lineRule="auto"/>
        <w:ind w:left="40" w:right="40" w:firstLine="0"/>
        <w:rPr>
          <w:b/>
          <w:bCs/>
          <w:color w:val="000000"/>
          <w:sz w:val="24"/>
          <w:szCs w:val="24"/>
        </w:rPr>
      </w:pPr>
      <w:r w:rsidRPr="009B5CF2">
        <w:rPr>
          <w:b/>
          <w:bCs/>
          <w:color w:val="000000"/>
        </w:rPr>
        <w:t xml:space="preserve">Цели </w:t>
      </w:r>
      <w:r>
        <w:rPr>
          <w:b/>
          <w:bCs/>
          <w:color w:val="000000"/>
          <w:sz w:val="24"/>
          <w:szCs w:val="24"/>
        </w:rPr>
        <w:t>обучения. 8 класс.</w:t>
      </w:r>
    </w:p>
    <w:p w:rsidR="001375F7" w:rsidRPr="007062A0" w:rsidRDefault="001375F7" w:rsidP="003B4171">
      <w:pPr>
        <w:pStyle w:val="BodyText"/>
        <w:numPr>
          <w:ilvl w:val="0"/>
          <w:numId w:val="21"/>
        </w:numPr>
        <w:tabs>
          <w:tab w:val="clear" w:pos="567"/>
          <w:tab w:val="num" w:pos="720"/>
        </w:tabs>
        <w:spacing w:before="60" w:after="0" w:line="240" w:lineRule="auto"/>
        <w:ind w:left="0" w:firstLine="720"/>
        <w:jc w:val="both"/>
        <w:rPr>
          <w:sz w:val="24"/>
          <w:szCs w:val="24"/>
        </w:rPr>
      </w:pPr>
      <w:r w:rsidRPr="007062A0">
        <w:rPr>
          <w:sz w:val="24"/>
          <w:szCs w:val="24"/>
        </w:rPr>
        <w:t>освоение знаний о химической составляющей естественнонаучной картины мира, важнейших химических понятиях,химической символике, законах и теориях;</w:t>
      </w:r>
    </w:p>
    <w:p w:rsidR="001375F7" w:rsidRPr="007062A0" w:rsidRDefault="001375F7" w:rsidP="003B4171">
      <w:pPr>
        <w:pStyle w:val="BodyText"/>
        <w:numPr>
          <w:ilvl w:val="0"/>
          <w:numId w:val="21"/>
        </w:numPr>
        <w:tabs>
          <w:tab w:val="clear" w:pos="567"/>
          <w:tab w:val="num" w:pos="720"/>
        </w:tabs>
        <w:spacing w:before="60" w:after="0" w:line="240" w:lineRule="auto"/>
        <w:ind w:left="0" w:firstLine="720"/>
        <w:jc w:val="both"/>
        <w:rPr>
          <w:sz w:val="24"/>
          <w:szCs w:val="24"/>
        </w:rPr>
      </w:pPr>
      <w:r w:rsidRPr="007062A0">
        <w:rPr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375F7" w:rsidRPr="007062A0" w:rsidRDefault="001375F7" w:rsidP="003B4171">
      <w:pPr>
        <w:pStyle w:val="BodyText"/>
        <w:numPr>
          <w:ilvl w:val="0"/>
          <w:numId w:val="21"/>
        </w:numPr>
        <w:tabs>
          <w:tab w:val="clear" w:pos="567"/>
          <w:tab w:val="num" w:pos="720"/>
        </w:tabs>
        <w:spacing w:before="60" w:after="0" w:line="240" w:lineRule="auto"/>
        <w:ind w:left="0" w:firstLine="720"/>
        <w:jc w:val="both"/>
        <w:rPr>
          <w:sz w:val="24"/>
          <w:szCs w:val="24"/>
        </w:rPr>
      </w:pPr>
      <w:r w:rsidRPr="007062A0">
        <w:rPr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375F7" w:rsidRPr="007062A0" w:rsidRDefault="001375F7" w:rsidP="003B4171">
      <w:pPr>
        <w:pStyle w:val="BodyText"/>
        <w:numPr>
          <w:ilvl w:val="0"/>
          <w:numId w:val="21"/>
        </w:numPr>
        <w:tabs>
          <w:tab w:val="clear" w:pos="567"/>
          <w:tab w:val="num" w:pos="720"/>
        </w:tabs>
        <w:spacing w:before="60" w:after="0" w:line="240" w:lineRule="auto"/>
        <w:ind w:left="0" w:firstLine="720"/>
        <w:jc w:val="both"/>
        <w:rPr>
          <w:sz w:val="24"/>
          <w:szCs w:val="24"/>
        </w:rPr>
      </w:pPr>
      <w:r w:rsidRPr="007062A0">
        <w:rPr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375F7" w:rsidRPr="007062A0" w:rsidRDefault="001375F7" w:rsidP="003B4171">
      <w:pPr>
        <w:pStyle w:val="BodyText"/>
        <w:numPr>
          <w:ilvl w:val="0"/>
          <w:numId w:val="21"/>
        </w:numPr>
        <w:tabs>
          <w:tab w:val="clear" w:pos="567"/>
          <w:tab w:val="num" w:pos="720"/>
        </w:tabs>
        <w:spacing w:before="60" w:after="0" w:line="240" w:lineRule="auto"/>
        <w:ind w:left="0" w:firstLine="720"/>
        <w:jc w:val="both"/>
        <w:rPr>
          <w:sz w:val="24"/>
          <w:szCs w:val="24"/>
        </w:rPr>
      </w:pPr>
      <w:r w:rsidRPr="007062A0">
        <w:rPr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375F7" w:rsidRPr="00E119F8" w:rsidRDefault="001375F7" w:rsidP="000769E3">
      <w:pPr>
        <w:pStyle w:val="2"/>
        <w:shd w:val="clear" w:color="auto" w:fill="auto"/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Одной из важнейших задач основного общего образования является подготовка обучающихся к осознанному и ответствен</w:t>
      </w:r>
      <w:r w:rsidRPr="00E119F8">
        <w:rPr>
          <w:sz w:val="24"/>
          <w:szCs w:val="24"/>
        </w:rPr>
        <w:softHyphen/>
        <w:t xml:space="preserve">ному выбору жизненного и профессионального </w:t>
      </w:r>
      <w:r>
        <w:rPr>
          <w:sz w:val="24"/>
          <w:szCs w:val="24"/>
        </w:rPr>
        <w:t>пути. Обучаю</w:t>
      </w:r>
      <w:r w:rsidRPr="00E119F8">
        <w:rPr>
          <w:sz w:val="24"/>
          <w:szCs w:val="24"/>
        </w:rPr>
        <w:t>щиеся должны научиться самос</w:t>
      </w:r>
      <w:r>
        <w:rPr>
          <w:sz w:val="24"/>
          <w:szCs w:val="24"/>
        </w:rPr>
        <w:t>тоятельно ставить цели и опреде</w:t>
      </w:r>
      <w:r w:rsidRPr="00E119F8">
        <w:rPr>
          <w:sz w:val="24"/>
          <w:szCs w:val="24"/>
        </w:rPr>
        <w:t>лять пути их достижения, использовать приобретённый в школе опыт в реальной жизни, за рамками учебного процесса.</w:t>
      </w:r>
    </w:p>
    <w:p w:rsidR="001375F7" w:rsidRPr="00E119F8" w:rsidRDefault="001375F7" w:rsidP="000769E3">
      <w:pPr>
        <w:pStyle w:val="2"/>
        <w:shd w:val="clear" w:color="auto" w:fill="auto"/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Химия как учебный предмет вносит существенный вклад в воспитание и развитие обучающихся: она призвана вооружить их основами химических знаний, необходимых для повседнев</w:t>
      </w:r>
      <w:r w:rsidRPr="00E119F8">
        <w:rPr>
          <w:sz w:val="24"/>
          <w:szCs w:val="24"/>
        </w:rPr>
        <w:softHyphen/>
        <w:t>ной жизни, заложить фун</w:t>
      </w:r>
      <w:r>
        <w:rPr>
          <w:sz w:val="24"/>
          <w:szCs w:val="24"/>
        </w:rPr>
        <w:t>дамент для дальнейшего совершен</w:t>
      </w:r>
      <w:r w:rsidRPr="00E119F8">
        <w:rPr>
          <w:sz w:val="24"/>
          <w:szCs w:val="24"/>
        </w:rPr>
        <w:t>ствования этих знаний, а</w:t>
      </w:r>
      <w:r>
        <w:rPr>
          <w:sz w:val="24"/>
          <w:szCs w:val="24"/>
        </w:rPr>
        <w:t xml:space="preserve"> также способствовать безопасно</w:t>
      </w:r>
      <w:r w:rsidRPr="00E119F8">
        <w:rPr>
          <w:sz w:val="24"/>
          <w:szCs w:val="24"/>
        </w:rPr>
        <w:t>му поведению в окружающей среде и бережному отношению к ней.</w:t>
      </w:r>
    </w:p>
    <w:p w:rsidR="001375F7" w:rsidRPr="0092688A" w:rsidRDefault="001375F7" w:rsidP="007062A0">
      <w:pPr>
        <w:pStyle w:val="2"/>
        <w:shd w:val="clear" w:color="auto" w:fill="auto"/>
        <w:tabs>
          <w:tab w:val="left" w:pos="543"/>
        </w:tabs>
        <w:spacing w:before="0" w:after="180" w:line="240" w:lineRule="auto"/>
        <w:ind w:right="20" w:firstLine="0"/>
        <w:rPr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</w:t>
      </w:r>
    </w:p>
    <w:p w:rsidR="001375F7" w:rsidRPr="00E119F8" w:rsidRDefault="001375F7" w:rsidP="000769E3">
      <w:pPr>
        <w:pStyle w:val="2"/>
        <w:shd w:val="clear" w:color="auto" w:fill="auto"/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В содержании данного курса представлены основополагаю</w:t>
      </w:r>
      <w:r w:rsidRPr="00E119F8">
        <w:rPr>
          <w:sz w:val="24"/>
          <w:szCs w:val="24"/>
        </w:rPr>
        <w:softHyphen/>
        <w:t>щие теоретические сведения по химии, включающие изучение состава и строения веществ, зависимости их свойств от стро</w:t>
      </w:r>
      <w:r w:rsidRPr="00E119F8">
        <w:rPr>
          <w:sz w:val="24"/>
          <w:szCs w:val="24"/>
        </w:rPr>
        <w:softHyphen/>
        <w:t>ения. Содержание учебного предмета включает сведения о неорга</w:t>
      </w:r>
      <w:r w:rsidRPr="00E119F8">
        <w:rPr>
          <w:sz w:val="24"/>
          <w:szCs w:val="24"/>
        </w:rPr>
        <w:softHyphen/>
        <w:t>нических веществах, их строении и свойствах, а также хими</w:t>
      </w:r>
      <w:r w:rsidRPr="00E119F8">
        <w:rPr>
          <w:sz w:val="24"/>
          <w:szCs w:val="24"/>
        </w:rPr>
        <w:softHyphen/>
        <w:t>ческих процессах, протекающих в окружающем мире.</w:t>
      </w:r>
    </w:p>
    <w:p w:rsidR="001375F7" w:rsidRPr="00E119F8" w:rsidRDefault="001375F7" w:rsidP="000769E3">
      <w:pPr>
        <w:pStyle w:val="2"/>
        <w:shd w:val="clear" w:color="auto" w:fill="auto"/>
        <w:spacing w:before="0" w:after="208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Теоретическую основу изучения неорганической химии составляет атомно-молекулярное учение, периодический закон Д. И. Менделеева с краткими сведениями о строении атомов, видах химической связи.</w:t>
      </w:r>
    </w:p>
    <w:p w:rsidR="001375F7" w:rsidRPr="00E119F8" w:rsidRDefault="001375F7" w:rsidP="000769E3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В изучении курса значительная роль отводится химическому эксперименту: проведению практических и лабораторных работ и описанию их результатов; </w:t>
      </w:r>
      <w:r>
        <w:rPr>
          <w:sz w:val="24"/>
          <w:szCs w:val="24"/>
        </w:rPr>
        <w:t>соблюдению норм и правил поведе</w:t>
      </w:r>
      <w:r w:rsidRPr="00E119F8">
        <w:rPr>
          <w:sz w:val="24"/>
          <w:szCs w:val="24"/>
        </w:rPr>
        <w:t>ния в химических лабораториях.</w:t>
      </w:r>
    </w:p>
    <w:p w:rsidR="001375F7" w:rsidRPr="00E119F8" w:rsidRDefault="001375F7" w:rsidP="000769E3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В качестве </w:t>
      </w:r>
      <w:r w:rsidRPr="00E119F8">
        <w:rPr>
          <w:rStyle w:val="a0"/>
          <w:sz w:val="24"/>
          <w:szCs w:val="24"/>
          <w:lang w:eastAsia="en-US"/>
        </w:rPr>
        <w:t xml:space="preserve">ценностных ориентиров </w:t>
      </w:r>
      <w:r>
        <w:rPr>
          <w:sz w:val="24"/>
          <w:szCs w:val="24"/>
        </w:rPr>
        <w:t>химического образова</w:t>
      </w:r>
      <w:r w:rsidRPr="00E119F8">
        <w:rPr>
          <w:sz w:val="24"/>
          <w:szCs w:val="24"/>
        </w:rPr>
        <w:t>ния выступают объекты, изучаемые в курсе химии, к которым у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1375F7" w:rsidRPr="00E119F8" w:rsidRDefault="001375F7" w:rsidP="000769E3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Основу </w:t>
      </w:r>
      <w:r w:rsidRPr="00E119F8">
        <w:rPr>
          <w:rStyle w:val="10"/>
          <w:b/>
          <w:sz w:val="24"/>
          <w:szCs w:val="24"/>
          <w:lang w:eastAsia="en-US"/>
        </w:rPr>
        <w:t>познавательных ценностей</w:t>
      </w:r>
      <w:r>
        <w:rPr>
          <w:sz w:val="24"/>
          <w:szCs w:val="24"/>
        </w:rPr>
        <w:t xml:space="preserve"> составляют научные зна</w:t>
      </w:r>
      <w:r w:rsidRPr="00E119F8">
        <w:rPr>
          <w:sz w:val="24"/>
          <w:szCs w:val="24"/>
        </w:rPr>
        <w:t>ния, научные методы познания. Познавательные ценностные ориентации, формируемые в</w:t>
      </w:r>
      <w:r>
        <w:rPr>
          <w:sz w:val="24"/>
          <w:szCs w:val="24"/>
        </w:rPr>
        <w:t xml:space="preserve"> процессе изучения химии, прояв</w:t>
      </w:r>
      <w:r w:rsidRPr="00E119F8">
        <w:rPr>
          <w:sz w:val="24"/>
          <w:szCs w:val="24"/>
        </w:rPr>
        <w:t>ляются в признании: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68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ценности научного знания, его практической значимости, достоверности;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ценности химических методов исследования живой и нежи</w:t>
      </w:r>
      <w:r w:rsidRPr="00E119F8">
        <w:rPr>
          <w:sz w:val="24"/>
          <w:szCs w:val="24"/>
        </w:rPr>
        <w:softHyphen/>
        <w:t>вой природы.</w:t>
      </w:r>
    </w:p>
    <w:p w:rsidR="001375F7" w:rsidRPr="00E119F8" w:rsidRDefault="001375F7" w:rsidP="000769E3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Развитие познавательных ценностных ориентаций содержания курса химии позволяет сформировать: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уважительное отношение к созидательной, творческой дея</w:t>
      </w:r>
      <w:r w:rsidRPr="00E119F8">
        <w:rPr>
          <w:sz w:val="24"/>
          <w:szCs w:val="24"/>
        </w:rPr>
        <w:softHyphen/>
        <w:t>тельности;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0"/>
        </w:tabs>
        <w:spacing w:before="0" w:line="240" w:lineRule="auto"/>
        <w:ind w:lef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понимание необходимости здорового образа жизни;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потребность в безусловном выполнении правил безопасного использования веществ в повседневной жизни;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сознательный выбор б</w:t>
      </w:r>
      <w:r>
        <w:rPr>
          <w:sz w:val="24"/>
          <w:szCs w:val="24"/>
        </w:rPr>
        <w:t>удущей профессиональной деятель</w:t>
      </w:r>
      <w:r w:rsidRPr="00E119F8">
        <w:rPr>
          <w:sz w:val="24"/>
          <w:szCs w:val="24"/>
        </w:rPr>
        <w:t>ности.</w:t>
      </w:r>
    </w:p>
    <w:p w:rsidR="001375F7" w:rsidRPr="00E119F8" w:rsidRDefault="001375F7" w:rsidP="000769E3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Курс химии обладает возможностями для формирования </w:t>
      </w:r>
      <w:r>
        <w:rPr>
          <w:rStyle w:val="10"/>
          <w:b/>
          <w:sz w:val="24"/>
          <w:szCs w:val="24"/>
          <w:lang w:eastAsia="en-US"/>
        </w:rPr>
        <w:t>ком</w:t>
      </w:r>
      <w:r w:rsidRPr="00E119F8">
        <w:rPr>
          <w:rStyle w:val="10"/>
          <w:b/>
          <w:sz w:val="24"/>
          <w:szCs w:val="24"/>
          <w:lang w:eastAsia="en-US"/>
        </w:rPr>
        <w:t>муникативных ценностей</w:t>
      </w:r>
      <w:r w:rsidRPr="00E119F8">
        <w:rPr>
          <w:sz w:val="24"/>
          <w:szCs w:val="24"/>
        </w:rPr>
        <w:t>, основу которых составляют процесс общения, грамотная речь. Коммуникативные ценностные ориен</w:t>
      </w:r>
      <w:r w:rsidRPr="00E119F8">
        <w:rPr>
          <w:sz w:val="24"/>
          <w:szCs w:val="24"/>
        </w:rPr>
        <w:softHyphen/>
        <w:t>тации курса способствуют: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правильному использованию химической терминологии и символики;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развитию потребности вести диалог, выслушивать мнение оппонента, участвовать в дискуссии;</w:t>
      </w:r>
    </w:p>
    <w:p w:rsidR="001375F7" w:rsidRPr="007062A0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развитию умения открыто выражать</w:t>
      </w:r>
      <w:r>
        <w:rPr>
          <w:sz w:val="24"/>
          <w:szCs w:val="24"/>
        </w:rPr>
        <w:t>,</w:t>
      </w:r>
      <w:r w:rsidRPr="00E119F8">
        <w:rPr>
          <w:sz w:val="24"/>
          <w:szCs w:val="24"/>
        </w:rPr>
        <w:t xml:space="preserve"> и </w:t>
      </w:r>
      <w:r>
        <w:rPr>
          <w:sz w:val="24"/>
          <w:szCs w:val="24"/>
        </w:rPr>
        <w:t>аргументирован</w:t>
      </w:r>
      <w:r w:rsidRPr="00E119F8">
        <w:rPr>
          <w:sz w:val="24"/>
          <w:szCs w:val="24"/>
        </w:rPr>
        <w:t>о отстаивать свою точку зрения</w:t>
      </w:r>
      <w:bookmarkStart w:id="0" w:name="bookmark8"/>
    </w:p>
    <w:bookmarkEnd w:id="0"/>
    <w:p w:rsidR="001375F7" w:rsidRDefault="001375F7" w:rsidP="00144679">
      <w:pPr>
        <w:shd w:val="clear" w:color="auto" w:fill="FFFFFF"/>
        <w:tabs>
          <w:tab w:val="left" w:pos="8222"/>
        </w:tabs>
        <w:jc w:val="center"/>
        <w:rPr>
          <w:b/>
        </w:rPr>
      </w:pPr>
    </w:p>
    <w:p w:rsidR="001375F7" w:rsidRDefault="001375F7" w:rsidP="00144679">
      <w:pPr>
        <w:shd w:val="clear" w:color="auto" w:fill="FFFFFF"/>
        <w:tabs>
          <w:tab w:val="left" w:pos="8222"/>
        </w:tabs>
        <w:jc w:val="center"/>
        <w:rPr>
          <w:b/>
        </w:rPr>
      </w:pPr>
    </w:p>
    <w:p w:rsidR="001375F7" w:rsidRDefault="001375F7" w:rsidP="00144679">
      <w:pPr>
        <w:shd w:val="clear" w:color="auto" w:fill="FFFFFF"/>
        <w:tabs>
          <w:tab w:val="left" w:pos="8222"/>
        </w:tabs>
        <w:jc w:val="center"/>
        <w:rPr>
          <w:b/>
        </w:rPr>
      </w:pPr>
      <w:r>
        <w:rPr>
          <w:b/>
        </w:rPr>
        <w:t>Планируемые результаты обучения</w:t>
      </w:r>
    </w:p>
    <w:p w:rsidR="001375F7" w:rsidRPr="007B33B7" w:rsidRDefault="001375F7" w:rsidP="000C134E">
      <w:pPr>
        <w:pStyle w:val="BodyTextIndent2"/>
        <w:ind w:left="-1080"/>
        <w:rPr>
          <w:szCs w:val="24"/>
        </w:rPr>
      </w:pPr>
      <w:r w:rsidRPr="007B33B7">
        <w:rPr>
          <w:b/>
          <w:bCs/>
          <w:szCs w:val="24"/>
        </w:rPr>
        <w:t>Р</w:t>
      </w:r>
    </w:p>
    <w:p w:rsidR="001375F7" w:rsidRDefault="001375F7" w:rsidP="003867F5">
      <w:pPr>
        <w:ind w:left="-284" w:hanging="142"/>
      </w:pPr>
      <w:r>
        <w:tab/>
        <w:t xml:space="preserve">        Изучение химии в основной школе дает возможность достичь следующих результатов в     направлении личностного развития:</w:t>
      </w:r>
    </w:p>
    <w:p w:rsidR="001375F7" w:rsidRDefault="001375F7" w:rsidP="000C134E">
      <w:pPr>
        <w:numPr>
          <w:ilvl w:val="0"/>
          <w:numId w:val="45"/>
        </w:numPr>
      </w:pPr>
      <w:r>
        <w:t xml:space="preserve">  формирование чувства гордости за российскую науку;</w:t>
      </w:r>
    </w:p>
    <w:p w:rsidR="001375F7" w:rsidRDefault="001375F7" w:rsidP="003867F5">
      <w:pPr>
        <w:numPr>
          <w:ilvl w:val="0"/>
          <w:numId w:val="45"/>
        </w:numPr>
      </w:pPr>
      <w: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1375F7" w:rsidRDefault="001375F7" w:rsidP="000C134E">
      <w:pPr>
        <w:numPr>
          <w:ilvl w:val="0"/>
          <w:numId w:val="45"/>
        </w:numPr>
      </w:pPr>
      <w: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1375F7" w:rsidRDefault="001375F7" w:rsidP="000C134E">
      <w:pPr>
        <w:numPr>
          <w:ilvl w:val="0"/>
          <w:numId w:val="45"/>
        </w:numPr>
      </w:pPr>
      <w: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1375F7" w:rsidRDefault="001375F7" w:rsidP="000C134E">
      <w:pPr>
        <w:numPr>
          <w:ilvl w:val="0"/>
          <w:numId w:val="45"/>
        </w:numPr>
      </w:pPr>
      <w: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1375F7" w:rsidRDefault="001375F7" w:rsidP="000C134E">
      <w:pPr>
        <w:numPr>
          <w:ilvl w:val="0"/>
          <w:numId w:val="45"/>
        </w:numPr>
      </w:pPr>
      <w: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1375F7" w:rsidRDefault="001375F7" w:rsidP="000C134E">
      <w:pPr>
        <w:numPr>
          <w:ilvl w:val="0"/>
          <w:numId w:val="45"/>
        </w:numPr>
      </w:pPr>
      <w: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375F7" w:rsidRDefault="001375F7" w:rsidP="000C134E">
      <w:pPr>
        <w:numPr>
          <w:ilvl w:val="0"/>
          <w:numId w:val="45"/>
        </w:numPr>
      </w:pPr>
      <w:r>
        <w:t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т.д.);</w:t>
      </w:r>
    </w:p>
    <w:p w:rsidR="001375F7" w:rsidRDefault="001375F7" w:rsidP="003867F5">
      <w:pPr>
        <w:ind w:left="360"/>
      </w:pPr>
      <w:r>
        <w:t xml:space="preserve">  </w:t>
      </w:r>
    </w:p>
    <w:p w:rsidR="001375F7" w:rsidRDefault="001375F7" w:rsidP="003867F5">
      <w:pPr>
        <w:ind w:left="-426" w:hanging="294"/>
      </w:pPr>
      <w:r>
        <w:rPr>
          <w:b/>
        </w:rPr>
        <w:t xml:space="preserve">            </w:t>
      </w:r>
      <w:r w:rsidRPr="00C1604C">
        <w:rPr>
          <w:b/>
        </w:rPr>
        <w:t>Метапредметными результатами</w:t>
      </w:r>
      <w:r>
        <w:t xml:space="preserve"> освоения основной образовательной программы основного      общего образования является формирование универсальных учебных действий (УУД):</w:t>
      </w:r>
    </w:p>
    <w:p w:rsidR="001375F7" w:rsidRDefault="001375F7" w:rsidP="003867F5">
      <w:pPr>
        <w:ind w:left="-426" w:hanging="294"/>
      </w:pPr>
    </w:p>
    <w:p w:rsidR="001375F7" w:rsidRPr="00656D01" w:rsidRDefault="001375F7" w:rsidP="000C134E">
      <w:pPr>
        <w:ind w:left="-720"/>
        <w:rPr>
          <w:b/>
        </w:rPr>
      </w:pPr>
      <w:r>
        <w:rPr>
          <w:b/>
        </w:rPr>
        <w:t xml:space="preserve">           1. </w:t>
      </w:r>
      <w:r w:rsidRPr="00656D01">
        <w:rPr>
          <w:b/>
        </w:rPr>
        <w:t>Регулятивные УУД</w:t>
      </w:r>
    </w:p>
    <w:p w:rsidR="001375F7" w:rsidRDefault="001375F7" w:rsidP="000C134E">
      <w:pPr>
        <w:numPr>
          <w:ilvl w:val="0"/>
          <w:numId w:val="47"/>
        </w:numPr>
      </w:pPr>
      <w:r>
        <w:t>самостоятельно обнаруживать и формулировать учебную проблему, определять цель учебной деятельности;</w:t>
      </w:r>
    </w:p>
    <w:p w:rsidR="001375F7" w:rsidRDefault="001375F7" w:rsidP="000C134E">
      <w:pPr>
        <w:numPr>
          <w:ilvl w:val="0"/>
          <w:numId w:val="47"/>
        </w:numPr>
      </w:pPr>
      <w: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1375F7" w:rsidRDefault="001375F7" w:rsidP="000C134E">
      <w:pPr>
        <w:numPr>
          <w:ilvl w:val="0"/>
          <w:numId w:val="47"/>
        </w:numPr>
      </w:pPr>
      <w:r>
        <w:t>составлять (индивидуально или в группе) план решения проблемы;</w:t>
      </w:r>
    </w:p>
    <w:p w:rsidR="001375F7" w:rsidRDefault="001375F7" w:rsidP="000C134E">
      <w:pPr>
        <w:numPr>
          <w:ilvl w:val="0"/>
          <w:numId w:val="47"/>
        </w:numPr>
      </w:pPr>
      <w:r>
        <w:t>работая по плану, сверять свои действия с целью и, при необходимости, исправлять ошибки самостоятельно;</w:t>
      </w:r>
    </w:p>
    <w:p w:rsidR="001375F7" w:rsidRDefault="001375F7" w:rsidP="000C134E">
      <w:pPr>
        <w:numPr>
          <w:ilvl w:val="0"/>
          <w:numId w:val="47"/>
        </w:numPr>
      </w:pPr>
      <w:r>
        <w:t>в диалоге с учителем совершенствовать самостоятельно выработанные критерии оценки.</w:t>
      </w:r>
    </w:p>
    <w:p w:rsidR="001375F7" w:rsidRDefault="001375F7" w:rsidP="000C134E">
      <w:pPr>
        <w:numPr>
          <w:ilvl w:val="0"/>
          <w:numId w:val="47"/>
        </w:numPr>
      </w:pPr>
      <w:r>
        <w:t>Обнаруживать и формулировать учебную проблему под руководством учителя.</w:t>
      </w:r>
    </w:p>
    <w:p w:rsidR="001375F7" w:rsidRDefault="001375F7" w:rsidP="000C134E">
      <w:pPr>
        <w:numPr>
          <w:ilvl w:val="0"/>
          <w:numId w:val="47"/>
        </w:numPr>
      </w:pPr>
      <w:r>
        <w:t>Ставить цель деятельности на основе поставленной проблемы и предлагать несколько способов ее достижения.</w:t>
      </w:r>
    </w:p>
    <w:p w:rsidR="001375F7" w:rsidRDefault="001375F7" w:rsidP="000C134E">
      <w:pPr>
        <w:numPr>
          <w:ilvl w:val="0"/>
          <w:numId w:val="47"/>
        </w:numPr>
      </w:pPr>
      <w: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1375F7" w:rsidRDefault="001375F7" w:rsidP="000C134E">
      <w:pPr>
        <w:numPr>
          <w:ilvl w:val="0"/>
          <w:numId w:val="47"/>
        </w:numPr>
      </w:pPr>
      <w:r>
        <w:t>планировать ресурсы для достижения цели.</w:t>
      </w:r>
    </w:p>
    <w:p w:rsidR="001375F7" w:rsidRPr="001C34B3" w:rsidRDefault="001375F7" w:rsidP="000C134E">
      <w:pPr>
        <w:ind w:left="-720"/>
        <w:rPr>
          <w:i/>
        </w:rPr>
      </w:pPr>
      <w:r>
        <w:rPr>
          <w:i/>
        </w:rPr>
        <w:t xml:space="preserve">             </w:t>
      </w:r>
      <w:r w:rsidRPr="001C34B3">
        <w:rPr>
          <w:i/>
        </w:rPr>
        <w:t>Выпускник получит возможность научиться:</w:t>
      </w:r>
    </w:p>
    <w:p w:rsidR="001375F7" w:rsidRDefault="001375F7" w:rsidP="000C134E">
      <w:pPr>
        <w:numPr>
          <w:ilvl w:val="0"/>
          <w:numId w:val="48"/>
        </w:numPr>
      </w:pPr>
      <w:r>
        <w:t>самостоятельно ставить новые учебные цели и задачи.</w:t>
      </w:r>
    </w:p>
    <w:p w:rsidR="001375F7" w:rsidRDefault="001375F7" w:rsidP="000C134E">
      <w:pPr>
        <w:numPr>
          <w:ilvl w:val="0"/>
          <w:numId w:val="48"/>
        </w:numPr>
      </w:pPr>
      <w:r>
        <w:t>Самостоятельно строить жизненные планы во временной перспективе.</w:t>
      </w:r>
    </w:p>
    <w:p w:rsidR="001375F7" w:rsidRDefault="001375F7" w:rsidP="000C134E">
      <w:pPr>
        <w:numPr>
          <w:ilvl w:val="0"/>
          <w:numId w:val="48"/>
        </w:numPr>
      </w:pPr>
      <w:r>
        <w:t>при планировании достижения целей самостоятельно и адекватно учитывать условия и средства их достижения.</w:t>
      </w:r>
    </w:p>
    <w:p w:rsidR="001375F7" w:rsidRDefault="001375F7" w:rsidP="000C134E">
      <w:pPr>
        <w:numPr>
          <w:ilvl w:val="0"/>
          <w:numId w:val="48"/>
        </w:numPr>
      </w:pPr>
      <w:r>
        <w:t>выделять альтернативные способы достижения цели и выбирать наиболее эффективный способ.</w:t>
      </w:r>
    </w:p>
    <w:p w:rsidR="001375F7" w:rsidRDefault="001375F7" w:rsidP="000C134E">
      <w:pPr>
        <w:numPr>
          <w:ilvl w:val="0"/>
          <w:numId w:val="48"/>
        </w:numPr>
      </w:pPr>
      <w:r>
        <w:t>адекватно оценивать свои возможности достижения цели определённой сложности в различных сферах самостоятельной деятельности.</w:t>
      </w:r>
    </w:p>
    <w:p w:rsidR="001375F7" w:rsidRPr="001C34B3" w:rsidRDefault="001375F7" w:rsidP="000C134E">
      <w:pPr>
        <w:ind w:left="-720"/>
        <w:rPr>
          <w:b/>
        </w:rPr>
      </w:pPr>
      <w:r>
        <w:rPr>
          <w:b/>
        </w:rPr>
        <w:t xml:space="preserve">             2. </w:t>
      </w:r>
      <w:r w:rsidRPr="001C34B3">
        <w:rPr>
          <w:b/>
        </w:rPr>
        <w:t>Познавательные УУД:</w:t>
      </w:r>
    </w:p>
    <w:p w:rsidR="001375F7" w:rsidRDefault="001375F7" w:rsidP="000C134E">
      <w:pPr>
        <w:numPr>
          <w:ilvl w:val="0"/>
          <w:numId w:val="49"/>
        </w:numPr>
      </w:pPr>
      <w: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1375F7" w:rsidRDefault="001375F7" w:rsidP="000C134E">
      <w:pPr>
        <w:numPr>
          <w:ilvl w:val="0"/>
          <w:numId w:val="49"/>
        </w:numPr>
      </w:pPr>
      <w: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1375F7" w:rsidRDefault="001375F7" w:rsidP="000C134E">
      <w:pPr>
        <w:numPr>
          <w:ilvl w:val="0"/>
          <w:numId w:val="49"/>
        </w:numPr>
      </w:pPr>
      <w:r>
        <w:t>Строить логическое рассуждение, включающее установление причинно-следственных связей.</w:t>
      </w:r>
    </w:p>
    <w:p w:rsidR="001375F7" w:rsidRDefault="001375F7" w:rsidP="000C134E">
      <w:pPr>
        <w:numPr>
          <w:ilvl w:val="0"/>
          <w:numId w:val="49"/>
        </w:numPr>
      </w:pPr>
      <w:r>
        <w:t>Создавать схематические модели с выделением существенных характеристик объекта.</w:t>
      </w:r>
    </w:p>
    <w:p w:rsidR="001375F7" w:rsidRDefault="001375F7" w:rsidP="000C134E">
      <w:pPr>
        <w:numPr>
          <w:ilvl w:val="0"/>
          <w:numId w:val="49"/>
        </w:numPr>
      </w:pPr>
      <w:r>
        <w:t>Составлять тезисы, различные виды планов (простых, сложных и т.п.).</w:t>
      </w:r>
    </w:p>
    <w:p w:rsidR="001375F7" w:rsidRDefault="001375F7" w:rsidP="000C134E">
      <w:pPr>
        <w:numPr>
          <w:ilvl w:val="0"/>
          <w:numId w:val="49"/>
        </w:numPr>
      </w:pPr>
      <w:r>
        <w:t>Преобразовывать информацию из одного вида в другой (таблицу в текст и пр.).</w:t>
      </w:r>
    </w:p>
    <w:p w:rsidR="001375F7" w:rsidRDefault="001375F7" w:rsidP="000C134E">
      <w:pPr>
        <w:numPr>
          <w:ilvl w:val="0"/>
          <w:numId w:val="49"/>
        </w:numPr>
      </w:pPr>
      <w: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1375F7" w:rsidRDefault="001375F7" w:rsidP="000C134E">
      <w:pPr>
        <w:numPr>
          <w:ilvl w:val="0"/>
          <w:numId w:val="49"/>
        </w:numPr>
      </w:pPr>
      <w:r>
        <w:t>осуществлять расширенный поиск информации с использованием ресурсов библиотек и Интернета.</w:t>
      </w:r>
    </w:p>
    <w:p w:rsidR="001375F7" w:rsidRDefault="001375F7" w:rsidP="000C134E">
      <w:pPr>
        <w:numPr>
          <w:ilvl w:val="0"/>
          <w:numId w:val="49"/>
        </w:numPr>
      </w:pPr>
      <w:r>
        <w:t>Считывать информацию, представленную с использованием ранее неизвестных знаков (символов) при наличии источника, содержащего их толкование.</w:t>
      </w:r>
    </w:p>
    <w:p w:rsidR="001375F7" w:rsidRDefault="001375F7" w:rsidP="000C134E">
      <w:pPr>
        <w:numPr>
          <w:ilvl w:val="0"/>
          <w:numId w:val="49"/>
        </w:numPr>
      </w:pPr>
      <w:r>
        <w:t>Создавать модели и схемы для решения задач.</w:t>
      </w:r>
    </w:p>
    <w:p w:rsidR="001375F7" w:rsidRDefault="001375F7" w:rsidP="000C134E">
      <w:pPr>
        <w:numPr>
          <w:ilvl w:val="0"/>
          <w:numId w:val="49"/>
        </w:numPr>
      </w:pPr>
      <w:r>
        <w:t>Переводить сложную по составу информацию из графического или символьного представления в текст и наоборот.</w:t>
      </w:r>
    </w:p>
    <w:p w:rsidR="001375F7" w:rsidRDefault="001375F7" w:rsidP="000C134E">
      <w:pPr>
        <w:numPr>
          <w:ilvl w:val="0"/>
          <w:numId w:val="49"/>
        </w:numPr>
      </w:pPr>
      <w:r>
        <w:t>Устанавливать взаимосвязь описанных в тексте событий, явлений, процессов.</w:t>
      </w:r>
    </w:p>
    <w:p w:rsidR="001375F7" w:rsidRDefault="001375F7" w:rsidP="000C134E">
      <w:pPr>
        <w:numPr>
          <w:ilvl w:val="0"/>
          <w:numId w:val="49"/>
        </w:numPr>
      </w:pPr>
      <w:r>
        <w:t>Участвовать в проектно-исследовательской деятельности.</w:t>
      </w:r>
    </w:p>
    <w:p w:rsidR="001375F7" w:rsidRDefault="001375F7" w:rsidP="000C134E">
      <w:pPr>
        <w:numPr>
          <w:ilvl w:val="0"/>
          <w:numId w:val="49"/>
        </w:numPr>
      </w:pPr>
      <w:r>
        <w:t>проводить наблюдение и эксперимент под руководством учителя. осуществляет выбор наиболее эффективных способов решения задач в зависимости от конкретных условий;</w:t>
      </w:r>
    </w:p>
    <w:p w:rsidR="001375F7" w:rsidRDefault="001375F7" w:rsidP="000C134E">
      <w:r>
        <w:t>давать определение понятиям.</w:t>
      </w:r>
    </w:p>
    <w:p w:rsidR="001375F7" w:rsidRDefault="001375F7" w:rsidP="000C134E">
      <w:pPr>
        <w:numPr>
          <w:ilvl w:val="0"/>
          <w:numId w:val="49"/>
        </w:numPr>
      </w:pPr>
      <w:r>
        <w:t>устанавливать причинно-следственные связи.</w:t>
      </w:r>
    </w:p>
    <w:p w:rsidR="001375F7" w:rsidRDefault="001375F7" w:rsidP="000C134E">
      <w:pPr>
        <w:numPr>
          <w:ilvl w:val="0"/>
          <w:numId w:val="49"/>
        </w:numPr>
      </w:pPr>
      <w:r>
        <w:t xml:space="preserve"> обобщать понятия,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1375F7" w:rsidRDefault="001375F7" w:rsidP="000C134E">
      <w:pPr>
        <w:numPr>
          <w:ilvl w:val="0"/>
          <w:numId w:val="49"/>
        </w:numPr>
      </w:pPr>
      <w:r>
        <w:t>осуществлять сравнение, классификацию, самостоятельно выбирая основания и критерии для указанных логических операций.</w:t>
      </w:r>
    </w:p>
    <w:p w:rsidR="001375F7" w:rsidRDefault="001375F7" w:rsidP="000C134E">
      <w:pPr>
        <w:numPr>
          <w:ilvl w:val="0"/>
          <w:numId w:val="49"/>
        </w:numPr>
      </w:pPr>
      <w:r>
        <w:t>строить классификацию на основе дихотомического деления (на основе отрицания)</w:t>
      </w:r>
    </w:p>
    <w:p w:rsidR="001375F7" w:rsidRDefault="001375F7" w:rsidP="000C134E">
      <w:r>
        <w:t>строить логическое рассуждение, включающее установление причинно-следственных связей;</w:t>
      </w:r>
    </w:p>
    <w:p w:rsidR="001375F7" w:rsidRDefault="001375F7" w:rsidP="000C134E">
      <w:pPr>
        <w:numPr>
          <w:ilvl w:val="0"/>
          <w:numId w:val="49"/>
        </w:numPr>
      </w:pPr>
      <w:r>
        <w:t>объяснять явления, процессы, связи и отношения, выявляемые в ходе исследования;</w:t>
      </w:r>
    </w:p>
    <w:p w:rsidR="001375F7" w:rsidRDefault="001375F7" w:rsidP="000C134E">
      <w:pPr>
        <w:numPr>
          <w:ilvl w:val="0"/>
          <w:numId w:val="49"/>
        </w:numPr>
      </w:pPr>
      <w:r>
        <w:t>объяснять явления, процессы, связи и отношения, выявляемые в ходе исследования;</w:t>
      </w:r>
    </w:p>
    <w:p w:rsidR="001375F7" w:rsidRDefault="001375F7" w:rsidP="000C134E">
      <w:pPr>
        <w:numPr>
          <w:ilvl w:val="0"/>
          <w:numId w:val="49"/>
        </w:numPr>
      </w:pPr>
      <w:r>
        <w:t>Знать основы ознакомительного чтения;</w:t>
      </w:r>
    </w:p>
    <w:p w:rsidR="001375F7" w:rsidRDefault="001375F7" w:rsidP="000C134E">
      <w:pPr>
        <w:numPr>
          <w:ilvl w:val="0"/>
          <w:numId w:val="49"/>
        </w:numPr>
      </w:pPr>
      <w:r>
        <w:t>Знать основы усваивающего чтения;</w:t>
      </w:r>
    </w:p>
    <w:p w:rsidR="001375F7" w:rsidRDefault="001375F7" w:rsidP="000C134E">
      <w:pPr>
        <w:numPr>
          <w:ilvl w:val="0"/>
          <w:numId w:val="49"/>
        </w:numPr>
      </w:pPr>
      <w:r>
        <w:t>Уметь структурировать тексты (выделять главное и второстепенное, главную идею текста, выстраивать последовательность описываемых событий)</w:t>
      </w:r>
    </w:p>
    <w:p w:rsidR="001375F7" w:rsidRDefault="001375F7" w:rsidP="000C134E">
      <w:pPr>
        <w:numPr>
          <w:ilvl w:val="0"/>
          <w:numId w:val="49"/>
        </w:numPr>
      </w:pPr>
      <w:r>
        <w:t>ставить проблему, аргументировать её актуальность.</w:t>
      </w:r>
    </w:p>
    <w:p w:rsidR="001375F7" w:rsidRDefault="001375F7" w:rsidP="000C134E">
      <w:pPr>
        <w:numPr>
          <w:ilvl w:val="0"/>
          <w:numId w:val="49"/>
        </w:numPr>
      </w:pPr>
      <w:r>
        <w:t>самостоятельно проводить исследование на основе применения методов наблюдения и эксперимента.</w:t>
      </w:r>
    </w:p>
    <w:p w:rsidR="001375F7" w:rsidRPr="00FD30C3" w:rsidRDefault="001375F7" w:rsidP="000C134E">
      <w:pPr>
        <w:ind w:left="-720"/>
        <w:rPr>
          <w:b/>
        </w:rPr>
      </w:pPr>
      <w:r>
        <w:rPr>
          <w:b/>
        </w:rPr>
        <w:t xml:space="preserve">           3. </w:t>
      </w:r>
      <w:r w:rsidRPr="00FD30C3">
        <w:rPr>
          <w:b/>
        </w:rPr>
        <w:t>Коммуникативные УУД:</w:t>
      </w:r>
    </w:p>
    <w:p w:rsidR="001375F7" w:rsidRDefault="001375F7" w:rsidP="000C134E">
      <w:pPr>
        <w:numPr>
          <w:ilvl w:val="0"/>
          <w:numId w:val="50"/>
        </w:numPr>
      </w:pPr>
      <w: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1375F7" w:rsidRDefault="001375F7" w:rsidP="000C134E">
      <w:pPr>
        <w:numPr>
          <w:ilvl w:val="0"/>
          <w:numId w:val="50"/>
        </w:numPr>
      </w:pPr>
      <w:r>
        <w:t>Соблюдать нормы публичной речи и регламент в монологе и дискуссии.</w:t>
      </w:r>
    </w:p>
    <w:p w:rsidR="001375F7" w:rsidRDefault="001375F7" w:rsidP="000C134E">
      <w:pPr>
        <w:numPr>
          <w:ilvl w:val="0"/>
          <w:numId w:val="50"/>
        </w:numPr>
      </w:pPr>
      <w:r>
        <w:t>Пользоваться адекватными речевыми клише в монологе (публичном</w:t>
      </w:r>
    </w:p>
    <w:p w:rsidR="001375F7" w:rsidRDefault="001375F7" w:rsidP="000C134E">
      <w:pPr>
        <w:ind w:left="-720"/>
      </w:pPr>
      <w:r>
        <w:t xml:space="preserve">            выступлении), диалоге, дискуссии.</w:t>
      </w:r>
    </w:p>
    <w:p w:rsidR="001375F7" w:rsidRDefault="001375F7" w:rsidP="000C134E">
      <w:pPr>
        <w:numPr>
          <w:ilvl w:val="0"/>
          <w:numId w:val="51"/>
        </w:numPr>
      </w:pPr>
      <w:r>
        <w:t>формулировать собственное мнение и позицию, аргументирует их.</w:t>
      </w:r>
    </w:p>
    <w:p w:rsidR="001375F7" w:rsidRDefault="001375F7" w:rsidP="000C134E">
      <w:pPr>
        <w:numPr>
          <w:ilvl w:val="0"/>
          <w:numId w:val="51"/>
        </w:numPr>
      </w:pPr>
      <w:r>
        <w:t>Координировать свою позицию с позициями партнёров в сотрудничестве при выработке общего.</w:t>
      </w:r>
    </w:p>
    <w:p w:rsidR="001375F7" w:rsidRDefault="001375F7" w:rsidP="000C134E">
      <w:pPr>
        <w:numPr>
          <w:ilvl w:val="0"/>
          <w:numId w:val="51"/>
        </w:numPr>
      </w:pPr>
      <w:r>
        <w:t>устанавливать и сравнивать разные точки зрения, прежде чем принимать</w:t>
      </w:r>
    </w:p>
    <w:p w:rsidR="001375F7" w:rsidRDefault="001375F7" w:rsidP="000C134E">
      <w:pPr>
        <w:ind w:left="-720"/>
      </w:pPr>
      <w:r>
        <w:t xml:space="preserve">          решения и делать выбор.</w:t>
      </w:r>
    </w:p>
    <w:p w:rsidR="001375F7" w:rsidRDefault="001375F7" w:rsidP="000C134E">
      <w:pPr>
        <w:numPr>
          <w:ilvl w:val="0"/>
          <w:numId w:val="52"/>
        </w:numPr>
      </w:pPr>
      <w:r>
        <w:t>спорить и отстаивать свою позицию не враждебным для оппонентов образом.</w:t>
      </w:r>
    </w:p>
    <w:p w:rsidR="001375F7" w:rsidRDefault="001375F7" w:rsidP="000C134E">
      <w:pPr>
        <w:numPr>
          <w:ilvl w:val="0"/>
          <w:numId w:val="52"/>
        </w:numPr>
      </w:pPr>
      <w:r>
        <w:t>осуществлять взаимный контроль и оказывает в сотрудничестве необходимую взаимопомощь.</w:t>
      </w:r>
    </w:p>
    <w:p w:rsidR="001375F7" w:rsidRDefault="001375F7" w:rsidP="000C134E">
      <w:pPr>
        <w:numPr>
          <w:ilvl w:val="0"/>
          <w:numId w:val="52"/>
        </w:numPr>
      </w:pPr>
      <w:r>
        <w:t>организовывать и планировать учебное сотрудничество с учителем и сверстниками;</w:t>
      </w:r>
    </w:p>
    <w:p w:rsidR="001375F7" w:rsidRDefault="001375F7" w:rsidP="000C134E">
      <w:pPr>
        <w:numPr>
          <w:ilvl w:val="0"/>
          <w:numId w:val="52"/>
        </w:numPr>
      </w:pPr>
      <w:r>
        <w:t>определять цели и функции участников, способы взаимодействия; планировать общие способы работы;.</w:t>
      </w:r>
    </w:p>
    <w:p w:rsidR="001375F7" w:rsidRDefault="001375F7" w:rsidP="000C134E">
      <w:pPr>
        <w:numPr>
          <w:ilvl w:val="0"/>
          <w:numId w:val="52"/>
        </w:numPr>
      </w:pPr>
      <w:r>
        <w:t>Уметь работать в группе — устанавливать рабочие отношения, эффективно сотрудничает и способствует продуктивной кооперации;</w:t>
      </w:r>
    </w:p>
    <w:p w:rsidR="001375F7" w:rsidRDefault="001375F7" w:rsidP="000C134E">
      <w:pPr>
        <w:numPr>
          <w:ilvl w:val="0"/>
          <w:numId w:val="52"/>
        </w:numPr>
      </w:pPr>
      <w:r>
        <w:t>интегрироваться в группу сверстников и строить продуктивное взаимодействие со сверстниками и взрослыми.</w:t>
      </w:r>
    </w:p>
    <w:p w:rsidR="001375F7" w:rsidRDefault="001375F7" w:rsidP="000C134E">
      <w:pPr>
        <w:numPr>
          <w:ilvl w:val="0"/>
          <w:numId w:val="52"/>
        </w:numPr>
      </w:pPr>
      <w:r>
        <w:t>учитывать разные мнения и интересы и обосновывать собственную позицию;</w:t>
      </w:r>
    </w:p>
    <w:p w:rsidR="001375F7" w:rsidRPr="00932D6B" w:rsidRDefault="001375F7" w:rsidP="000C134E">
      <w:pPr>
        <w:ind w:left="-720"/>
        <w:rPr>
          <w:i/>
        </w:rPr>
      </w:pPr>
      <w:r>
        <w:rPr>
          <w:i/>
        </w:rPr>
        <w:t xml:space="preserve">              </w:t>
      </w:r>
      <w:r w:rsidRPr="00932D6B">
        <w:rPr>
          <w:i/>
        </w:rPr>
        <w:t>Выпускник получит возможность научиться:</w:t>
      </w:r>
    </w:p>
    <w:p w:rsidR="001375F7" w:rsidRDefault="001375F7" w:rsidP="000C134E">
      <w:pPr>
        <w:numPr>
          <w:ilvl w:val="0"/>
          <w:numId w:val="53"/>
        </w:numPr>
      </w:pPr>
      <w:r>
        <w:t>продуктивно разрешать конфликты на основе учёта интересов и позиций всех</w:t>
      </w:r>
    </w:p>
    <w:p w:rsidR="001375F7" w:rsidRDefault="001375F7" w:rsidP="000C134E">
      <w:r>
        <w:t>участников, поиска и оценки альтернативных способов разрешения конфликтов;</w:t>
      </w:r>
    </w:p>
    <w:p w:rsidR="001375F7" w:rsidRDefault="001375F7" w:rsidP="000C134E">
      <w:pPr>
        <w:numPr>
          <w:ilvl w:val="0"/>
          <w:numId w:val="53"/>
        </w:numPr>
      </w:pPr>
      <w:r>
        <w:t>договариваться и приходить к общему решению в совместной деятельности, в том числе в</w:t>
      </w:r>
    </w:p>
    <w:p w:rsidR="001375F7" w:rsidRDefault="001375F7" w:rsidP="000C134E">
      <w:r>
        <w:t>ситуации столкновения интересов;</w:t>
      </w:r>
    </w:p>
    <w:p w:rsidR="001375F7" w:rsidRDefault="001375F7" w:rsidP="000C134E">
      <w:pPr>
        <w:numPr>
          <w:ilvl w:val="0"/>
          <w:numId w:val="53"/>
        </w:numPr>
      </w:pPr>
      <w:r>
        <w:t>брать на себя инициативу в организации совместного действия (деловое лидерство);</w:t>
      </w:r>
    </w:p>
    <w:p w:rsidR="001375F7" w:rsidRDefault="001375F7" w:rsidP="000C134E">
      <w:pPr>
        <w:numPr>
          <w:ilvl w:val="0"/>
          <w:numId w:val="53"/>
        </w:numPr>
      </w:pPr>
      <w: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375F7" w:rsidRDefault="001375F7" w:rsidP="000C134E">
      <w:pPr>
        <w:numPr>
          <w:ilvl w:val="0"/>
          <w:numId w:val="53"/>
        </w:numPr>
      </w:pPr>
      <w: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1375F7" w:rsidRDefault="001375F7" w:rsidP="000C134E">
      <w:pPr>
        <w:ind w:left="-851"/>
        <w:rPr>
          <w:b/>
        </w:rPr>
      </w:pPr>
    </w:p>
    <w:p w:rsidR="001375F7" w:rsidRDefault="001375F7" w:rsidP="003867F5">
      <w:pPr>
        <w:ind w:left="-284" w:hanging="567"/>
      </w:pPr>
      <w:r>
        <w:rPr>
          <w:b/>
        </w:rPr>
        <w:t xml:space="preserve">              </w:t>
      </w:r>
      <w:r w:rsidRPr="004F5AE4">
        <w:rPr>
          <w:b/>
        </w:rPr>
        <w:t>Предметными результатами</w:t>
      </w:r>
      <w:r>
        <w:t xml:space="preserve"> освоения основной образовательной программы основного                     общего образования являются:</w:t>
      </w:r>
    </w:p>
    <w:p w:rsidR="001375F7" w:rsidRDefault="001375F7" w:rsidP="000C134E">
      <w:pPr>
        <w:numPr>
          <w:ilvl w:val="0"/>
          <w:numId w:val="46"/>
        </w:numPr>
      </w:pPr>
      <w:r>
        <w:t>осознание объективной значимости основ химической науки как области современного естествознания, компоненте общей культуры и практической деятельности человека в условиях возрастающей «химизации» многих сфер жизни современного общества; осознание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1375F7" w:rsidRDefault="001375F7" w:rsidP="000C134E">
      <w:pPr>
        <w:numPr>
          <w:ilvl w:val="0"/>
          <w:numId w:val="46"/>
        </w:numPr>
      </w:pPr>
      <w: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1375F7" w:rsidRDefault="001375F7" w:rsidP="000C134E">
      <w:pPr>
        <w:numPr>
          <w:ilvl w:val="0"/>
          <w:numId w:val="46"/>
        </w:numPr>
      </w:pPr>
      <w: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 на уровне, доступном подросткам;</w:t>
      </w:r>
    </w:p>
    <w:p w:rsidR="001375F7" w:rsidRDefault="001375F7" w:rsidP="000C134E">
      <w:pPr>
        <w:numPr>
          <w:ilvl w:val="0"/>
          <w:numId w:val="46"/>
        </w:numPr>
      </w:pPr>
      <w:r>
        <w:t>формирование умений устанавливать связи между реально наблюдаемыми химическими явлениями и процессами, происходящими в микромире атомов и молекул, объяснять причины многообразия веществ, зависимость их свойств от состава и строения, а также обусловленность применения веществ особенностями их свойств;</w:t>
      </w:r>
    </w:p>
    <w:p w:rsidR="001375F7" w:rsidRDefault="001375F7" w:rsidP="000C134E">
      <w:pPr>
        <w:numPr>
          <w:ilvl w:val="0"/>
          <w:numId w:val="46"/>
        </w:numPr>
      </w:pPr>
      <w:r>
        <w:t>приобретение опыта применения химических методов изучения веществ и их превращений: наблюдение за свойствами веществ, условиями протекания химических реакций; проведение опытов и несложных химических экспериментов с использованием лабораторного оборудования и приборов;</w:t>
      </w:r>
    </w:p>
    <w:p w:rsidR="001375F7" w:rsidRDefault="001375F7" w:rsidP="000C134E">
      <w:pPr>
        <w:numPr>
          <w:ilvl w:val="0"/>
          <w:numId w:val="46"/>
        </w:numPr>
      </w:pPr>
      <w: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1375F7" w:rsidRDefault="001375F7" w:rsidP="000C134E">
      <w:pPr>
        <w:numPr>
          <w:ilvl w:val="0"/>
          <w:numId w:val="46"/>
        </w:numPr>
      </w:pPr>
      <w:r>
        <w:t>овладение приемами работы с информацией химического содержания, представленной в разной форме ( в виде текста, формул, графиков, табличных данных, схем, фотографий и др.);</w:t>
      </w:r>
    </w:p>
    <w:p w:rsidR="001375F7" w:rsidRDefault="001375F7" w:rsidP="000C134E">
      <w:pPr>
        <w:numPr>
          <w:ilvl w:val="0"/>
          <w:numId w:val="46"/>
        </w:numPr>
      </w:pPr>
      <w: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деятельности.</w:t>
      </w:r>
    </w:p>
    <w:p w:rsidR="001375F7" w:rsidRPr="000C6903" w:rsidRDefault="001375F7" w:rsidP="00144679">
      <w:pPr>
        <w:shd w:val="clear" w:color="auto" w:fill="FFFFFF"/>
        <w:tabs>
          <w:tab w:val="left" w:pos="8222"/>
        </w:tabs>
        <w:jc w:val="center"/>
        <w:rPr>
          <w:b/>
          <w:i/>
        </w:rPr>
      </w:pPr>
    </w:p>
    <w:p w:rsidR="001375F7" w:rsidRPr="00331DCE" w:rsidRDefault="001375F7" w:rsidP="000769E3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5F7" w:rsidRPr="00C05EAB" w:rsidRDefault="001375F7" w:rsidP="000769E3">
      <w:pPr>
        <w:rPr>
          <w:b/>
          <w:sz w:val="20"/>
          <w:szCs w:val="20"/>
        </w:rPr>
      </w:pPr>
    </w:p>
    <w:p w:rsidR="001375F7" w:rsidRPr="009B5CF2" w:rsidRDefault="001375F7" w:rsidP="00CF7BC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Содержание учебного предмета. 8 класс</w:t>
      </w:r>
    </w:p>
    <w:p w:rsidR="001375F7" w:rsidRDefault="001375F7" w:rsidP="00CF7BC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B5CF2">
        <w:rPr>
          <w:b/>
          <w:bCs/>
          <w:color w:val="000000"/>
        </w:rPr>
        <w:t>Раздел 1. Основные понятия химии (уровень атомно – молекулярных представлений)</w:t>
      </w:r>
      <w:r>
        <w:rPr>
          <w:b/>
          <w:bCs/>
          <w:color w:val="000000"/>
        </w:rPr>
        <w:t xml:space="preserve"> (51ч)</w:t>
      </w:r>
    </w:p>
    <w:p w:rsidR="001375F7" w:rsidRPr="009B5CF2" w:rsidRDefault="001375F7" w:rsidP="00CF7BC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375F7" w:rsidRPr="00CF7BC1" w:rsidRDefault="001375F7" w:rsidP="00CF7BC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Тема 1. Первоначальные химические понятия  (20ч)</w:t>
      </w:r>
    </w:p>
    <w:p w:rsidR="001375F7" w:rsidRPr="009B5CF2" w:rsidRDefault="001375F7" w:rsidP="00CF7BC1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Предмет химии. Химия как часть естествознания. Вещества и их свойства. Методы познания в химии: наблюдение, эксперимент. Чистые вещества и смеси. Способы очистки веществ: отстаивание, фильтрование, выпаривание, дистилляция, кристаллизация, хроматография.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1375F7" w:rsidRPr="009B5CF2" w:rsidRDefault="001375F7" w:rsidP="00CF7BC1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1375F7" w:rsidRPr="009B5CF2" w:rsidRDefault="001375F7" w:rsidP="003B4171">
      <w:pPr>
        <w:pStyle w:val="NormalWeb"/>
        <w:numPr>
          <w:ilvl w:val="0"/>
          <w:numId w:val="22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Занимательные опыты, различные виды химической посуды, предметы, сделанные из различных веществ, приборы для измерения массы, плотности жидкости, температуры, твердости.</w:t>
      </w:r>
    </w:p>
    <w:p w:rsidR="001375F7" w:rsidRPr="009B5CF2" w:rsidRDefault="001375F7" w:rsidP="003B4171">
      <w:pPr>
        <w:pStyle w:val="NormalWeb"/>
        <w:numPr>
          <w:ilvl w:val="0"/>
          <w:numId w:val="22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Однородные и неоднородные смеси, способы их разделения.</w:t>
      </w:r>
    </w:p>
    <w:p w:rsidR="001375F7" w:rsidRPr="009B5CF2" w:rsidRDefault="001375F7" w:rsidP="003B4171">
      <w:pPr>
        <w:pStyle w:val="NormalWeb"/>
        <w:numPr>
          <w:ilvl w:val="0"/>
          <w:numId w:val="22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Физические и химические явления (растирание сахара в ступке,  кипение воды, горение свечи, изменение цвета и выпадение осадка при взаимодействии различных веществ).</w:t>
      </w:r>
    </w:p>
    <w:p w:rsidR="001375F7" w:rsidRPr="009B5CF2" w:rsidRDefault="001375F7" w:rsidP="00CF7BC1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Лабораторные опыты:</w:t>
      </w:r>
    </w:p>
    <w:p w:rsidR="001375F7" w:rsidRPr="009B5CF2" w:rsidRDefault="001375F7" w:rsidP="003B4171">
      <w:pPr>
        <w:pStyle w:val="NormalWeb"/>
        <w:numPr>
          <w:ilvl w:val="0"/>
          <w:numId w:val="23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«Рассмотрение веществ с различными физическими свойствами».</w:t>
      </w:r>
    </w:p>
    <w:p w:rsidR="001375F7" w:rsidRPr="009B5CF2" w:rsidRDefault="001375F7" w:rsidP="003B4171">
      <w:pPr>
        <w:pStyle w:val="NormalWeb"/>
        <w:numPr>
          <w:ilvl w:val="0"/>
          <w:numId w:val="23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«Разделение смесей».</w:t>
      </w:r>
    </w:p>
    <w:p w:rsidR="001375F7" w:rsidRPr="009B5CF2" w:rsidRDefault="001375F7" w:rsidP="003B4171">
      <w:pPr>
        <w:pStyle w:val="NormalWeb"/>
        <w:numPr>
          <w:ilvl w:val="0"/>
          <w:numId w:val="23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«Примеры химических и физических  явлений».</w:t>
      </w:r>
    </w:p>
    <w:p w:rsidR="001375F7" w:rsidRPr="009B5CF2" w:rsidRDefault="001375F7" w:rsidP="00CF7BC1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Практические работы:</w:t>
      </w:r>
    </w:p>
    <w:p w:rsidR="001375F7" w:rsidRPr="009B5CF2" w:rsidRDefault="001375F7" w:rsidP="003B4171">
      <w:pPr>
        <w:pStyle w:val="NormalWeb"/>
        <w:numPr>
          <w:ilvl w:val="0"/>
          <w:numId w:val="24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«</w:t>
      </w:r>
      <w:r>
        <w:rPr>
          <w:color w:val="000000"/>
        </w:rPr>
        <w:t>Приемы безопасной работы с оборудованием и веществами. Строение пламени</w:t>
      </w:r>
      <w:r w:rsidRPr="009B5CF2">
        <w:rPr>
          <w:color w:val="000000"/>
        </w:rPr>
        <w:t>».</w:t>
      </w:r>
    </w:p>
    <w:p w:rsidR="001375F7" w:rsidRPr="00383F94" w:rsidRDefault="001375F7" w:rsidP="003B4171">
      <w:pPr>
        <w:pStyle w:val="NormalWeb"/>
        <w:numPr>
          <w:ilvl w:val="0"/>
          <w:numId w:val="24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«Очистка  </w:t>
      </w:r>
      <w:r>
        <w:rPr>
          <w:color w:val="000000"/>
        </w:rPr>
        <w:t xml:space="preserve">загрязненной </w:t>
      </w:r>
      <w:r w:rsidRPr="009B5CF2">
        <w:rPr>
          <w:color w:val="000000"/>
        </w:rPr>
        <w:t>поваренной  соли».</w:t>
      </w:r>
    </w:p>
    <w:p w:rsidR="001375F7" w:rsidRDefault="001375F7" w:rsidP="00E70B8B">
      <w:pPr>
        <w:ind w:firstLine="567"/>
        <w:jc w:val="both"/>
      </w:pPr>
    </w:p>
    <w:p w:rsidR="001375F7" w:rsidRDefault="001375F7" w:rsidP="00CF7BC1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     Атомы, молекулы и ионы. Вещества молекулярного и немолекулярного строения. Язык химии. Знаки химических элементов. Относительная  атомная  масса. Закон постоянства состава веществ. Химические  формулы. Качественный и количественный состав веществ.  Простые  и  сложные  вещества. Относительная  молекулярная  масса. Валентность. Составление химических формул бинарных соединений  по  валентности. Определение валентности по формулам бинарных соединений. Атомно-молекулярное учение. Закон  сохранения массы  веществ. Уравнения химических  реакций. Классификация химических реакций по числу и составу исходных и полученных веществ. Вычисление по химической формуле вещества: относительной молекулярной массы, отношения масс, массовых долей элементов.</w:t>
      </w:r>
    </w:p>
    <w:p w:rsidR="001375F7" w:rsidRPr="009B5CF2" w:rsidRDefault="001375F7" w:rsidP="00CF7BC1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1375F7" w:rsidRDefault="001375F7" w:rsidP="00CF7BC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F65E7">
        <w:rPr>
          <w:color w:val="000000"/>
        </w:rPr>
        <w:t>4</w:t>
      </w:r>
      <w:r>
        <w:rPr>
          <w:color w:val="000000"/>
        </w:rPr>
        <w:t>. Примеры простых и сложных веществ в разных агрегатных состояниях.</w:t>
      </w:r>
    </w:p>
    <w:p w:rsidR="001375F7" w:rsidRDefault="001375F7" w:rsidP="00CF7BC1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5.Ш</w:t>
      </w:r>
      <w:r w:rsidRPr="009B5CF2">
        <w:rPr>
          <w:color w:val="000000"/>
        </w:rPr>
        <w:t>аростержневые модели молекул различных веществ</w:t>
      </w:r>
      <w:r>
        <w:rPr>
          <w:color w:val="000000"/>
        </w:rPr>
        <w:t xml:space="preserve">  и кристаллических решёток разного типа.</w:t>
      </w:r>
    </w:p>
    <w:p w:rsidR="001375F7" w:rsidRPr="009B5CF2" w:rsidRDefault="001375F7" w:rsidP="00CF7BC1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6.</w:t>
      </w:r>
      <w:r w:rsidRPr="009B5CF2">
        <w:rPr>
          <w:color w:val="000000"/>
        </w:rPr>
        <w:t>Опыт, иллюстрирующий закон сохранения массы вещества.</w:t>
      </w:r>
    </w:p>
    <w:p w:rsidR="001375F7" w:rsidRPr="009B5CF2" w:rsidRDefault="001375F7" w:rsidP="00CF7BC1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Лабораторные опыты:</w:t>
      </w:r>
    </w:p>
    <w:p w:rsidR="001375F7" w:rsidRDefault="001375F7" w:rsidP="00CF7BC1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4. </w:t>
      </w:r>
      <w:r w:rsidRPr="009B5CF2">
        <w:rPr>
          <w:color w:val="000000"/>
        </w:rPr>
        <w:t>«Ознакомление с образцами простых и сложных веществ, минералов и горных пород, металлов и неметаллов».</w:t>
      </w:r>
    </w:p>
    <w:p w:rsidR="001375F7" w:rsidRPr="009B5CF2" w:rsidRDefault="001375F7" w:rsidP="00CF7BC1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    5. </w:t>
      </w:r>
      <w:r w:rsidRPr="009B5CF2">
        <w:rPr>
          <w:color w:val="000000"/>
        </w:rPr>
        <w:t>«Разложение основного карбоната меди (II)».</w:t>
      </w:r>
    </w:p>
    <w:p w:rsidR="001375F7" w:rsidRPr="009B5CF2" w:rsidRDefault="001375F7" w:rsidP="00CF7BC1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     6</w:t>
      </w:r>
      <w:r w:rsidRPr="009B5CF2">
        <w:rPr>
          <w:color w:val="000000"/>
        </w:rPr>
        <w:t>«Реакция замещения меди железом</w:t>
      </w:r>
      <w:r>
        <w:rPr>
          <w:color w:val="000000"/>
        </w:rPr>
        <w:t xml:space="preserve"> в составе солей</w:t>
      </w:r>
      <w:r w:rsidRPr="009B5CF2">
        <w:rPr>
          <w:color w:val="000000"/>
        </w:rPr>
        <w:t>».</w:t>
      </w:r>
    </w:p>
    <w:p w:rsidR="001375F7" w:rsidRPr="00F81D4B" w:rsidRDefault="001375F7" w:rsidP="00383F94">
      <w:pPr>
        <w:pStyle w:val="2"/>
        <w:shd w:val="clear" w:color="auto" w:fill="auto"/>
        <w:spacing w:before="0" w:line="240" w:lineRule="auto"/>
        <w:ind w:firstLine="0"/>
        <w:jc w:val="both"/>
        <w:rPr>
          <w:rStyle w:val="a0"/>
          <w:sz w:val="24"/>
          <w:szCs w:val="24"/>
          <w:lang w:eastAsia="en-US"/>
        </w:rPr>
      </w:pPr>
      <w:r>
        <w:rPr>
          <w:rStyle w:val="a0"/>
          <w:sz w:val="24"/>
          <w:szCs w:val="24"/>
          <w:lang w:eastAsia="en-US"/>
        </w:rPr>
        <w:t>Расчётные задачи:</w:t>
      </w:r>
    </w:p>
    <w:p w:rsidR="001375F7" w:rsidRPr="00F81D4B" w:rsidRDefault="001375F7" w:rsidP="00383F94">
      <w:pPr>
        <w:pStyle w:val="2"/>
        <w:shd w:val="clear" w:color="auto" w:fill="auto"/>
        <w:spacing w:before="0" w:line="240" w:lineRule="auto"/>
        <w:ind w:firstLine="0"/>
        <w:jc w:val="both"/>
        <w:rPr>
          <w:rStyle w:val="1"/>
          <w:sz w:val="24"/>
          <w:szCs w:val="24"/>
          <w:lang w:eastAsia="en-US"/>
        </w:rPr>
      </w:pPr>
      <w:r w:rsidRPr="00EB206E">
        <w:rPr>
          <w:rStyle w:val="a0"/>
          <w:b w:val="0"/>
          <w:sz w:val="24"/>
          <w:szCs w:val="24"/>
          <w:lang w:eastAsia="en-US"/>
        </w:rPr>
        <w:t>1.</w:t>
      </w:r>
      <w:r w:rsidRPr="00F81D4B">
        <w:rPr>
          <w:rStyle w:val="1"/>
          <w:sz w:val="24"/>
          <w:szCs w:val="24"/>
          <w:lang w:eastAsia="en-US"/>
        </w:rPr>
        <w:t>Вычисление относитель</w:t>
      </w:r>
      <w:r w:rsidRPr="00F81D4B">
        <w:rPr>
          <w:rStyle w:val="1"/>
          <w:sz w:val="24"/>
          <w:szCs w:val="24"/>
          <w:lang w:eastAsia="en-US"/>
        </w:rPr>
        <w:softHyphen/>
        <w:t>ной молекулярной массы вещества по</w:t>
      </w:r>
      <w:r>
        <w:rPr>
          <w:rStyle w:val="1"/>
          <w:sz w:val="24"/>
          <w:szCs w:val="24"/>
          <w:lang w:eastAsia="en-US"/>
        </w:rPr>
        <w:t xml:space="preserve"> его</w:t>
      </w:r>
      <w:r w:rsidRPr="00F81D4B">
        <w:rPr>
          <w:rStyle w:val="1"/>
          <w:sz w:val="24"/>
          <w:szCs w:val="24"/>
          <w:lang w:eastAsia="en-US"/>
        </w:rPr>
        <w:t xml:space="preserve"> форму</w:t>
      </w:r>
      <w:r w:rsidRPr="00F81D4B">
        <w:rPr>
          <w:rStyle w:val="1"/>
          <w:sz w:val="24"/>
          <w:szCs w:val="24"/>
          <w:lang w:eastAsia="en-US"/>
        </w:rPr>
        <w:softHyphen/>
        <w:t>ле</w:t>
      </w:r>
    </w:p>
    <w:p w:rsidR="001375F7" w:rsidRPr="00F81D4B" w:rsidRDefault="001375F7" w:rsidP="00383F94">
      <w:pPr>
        <w:pStyle w:val="2"/>
        <w:shd w:val="clear" w:color="auto" w:fill="auto"/>
        <w:tabs>
          <w:tab w:val="left" w:pos="245"/>
        </w:tabs>
        <w:spacing w:before="0" w:line="240" w:lineRule="auto"/>
        <w:ind w:firstLine="0"/>
        <w:jc w:val="both"/>
        <w:rPr>
          <w:rStyle w:val="1"/>
          <w:sz w:val="24"/>
          <w:szCs w:val="24"/>
          <w:lang w:eastAsia="en-US"/>
        </w:rPr>
      </w:pPr>
      <w:r w:rsidRPr="00F81D4B">
        <w:rPr>
          <w:rStyle w:val="1"/>
          <w:sz w:val="24"/>
          <w:szCs w:val="24"/>
          <w:lang w:eastAsia="en-US"/>
        </w:rPr>
        <w:t>2. Вычисление массовой доли элемента в хи</w:t>
      </w:r>
      <w:r w:rsidRPr="00F81D4B">
        <w:rPr>
          <w:rStyle w:val="1"/>
          <w:sz w:val="24"/>
          <w:szCs w:val="24"/>
          <w:lang w:eastAsia="en-US"/>
        </w:rPr>
        <w:softHyphen/>
        <w:t xml:space="preserve">мическом соединении. </w:t>
      </w:r>
    </w:p>
    <w:p w:rsidR="001375F7" w:rsidRPr="00F81D4B" w:rsidRDefault="001375F7" w:rsidP="00383F94">
      <w:pPr>
        <w:pStyle w:val="2"/>
        <w:shd w:val="clear" w:color="auto" w:fill="auto"/>
        <w:tabs>
          <w:tab w:val="left" w:pos="245"/>
        </w:tabs>
        <w:spacing w:before="0" w:line="240" w:lineRule="auto"/>
        <w:ind w:firstLine="0"/>
        <w:jc w:val="both"/>
        <w:rPr>
          <w:rStyle w:val="1"/>
          <w:sz w:val="24"/>
          <w:szCs w:val="24"/>
          <w:lang w:eastAsia="en-US"/>
        </w:rPr>
      </w:pPr>
      <w:r w:rsidRPr="00F81D4B">
        <w:rPr>
          <w:rStyle w:val="1"/>
          <w:sz w:val="24"/>
          <w:szCs w:val="24"/>
          <w:lang w:eastAsia="en-US"/>
        </w:rPr>
        <w:t>3. Установление простей</w:t>
      </w:r>
      <w:r w:rsidRPr="00F81D4B">
        <w:rPr>
          <w:rStyle w:val="1"/>
          <w:sz w:val="24"/>
          <w:szCs w:val="24"/>
          <w:lang w:eastAsia="en-US"/>
        </w:rPr>
        <w:softHyphen/>
        <w:t>шей формулы вещества по массовым долям элементов</w:t>
      </w:r>
    </w:p>
    <w:p w:rsidR="001375F7" w:rsidRDefault="001375F7" w:rsidP="00E70B8B">
      <w:pPr>
        <w:ind w:firstLine="567"/>
        <w:jc w:val="both"/>
      </w:pPr>
    </w:p>
    <w:p w:rsidR="001375F7" w:rsidRPr="00383F94" w:rsidRDefault="001375F7" w:rsidP="00383F94">
      <w:pPr>
        <w:pStyle w:val="NormalWeb"/>
        <w:spacing w:before="0" w:beforeAutospacing="0" w:after="0" w:afterAutospacing="0"/>
        <w:jc w:val="both"/>
        <w:rPr>
          <w:color w:val="000000"/>
          <w:u w:val="single"/>
        </w:rPr>
      </w:pPr>
      <w:r w:rsidRPr="00383F94">
        <w:rPr>
          <w:b/>
          <w:bCs/>
          <w:color w:val="000000"/>
          <w:u w:val="single"/>
        </w:rPr>
        <w:t>Тема 3. Количественные отношения в химии. Решение задач (6 ч)</w:t>
      </w:r>
    </w:p>
    <w:p w:rsidR="001375F7" w:rsidRDefault="001375F7" w:rsidP="00383F94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Количество  вещества. Молярная  масса. Число Авогадро. Вычисление молярной массы вещества по формуле, вычисление массы и количества вещества. Закон Авогадро. Молярный объем газов. Относительная плотность газов. Объемные отношения газов при химических реакциях.Решение расчетных задач по химическим уравнениям реакций.</w:t>
      </w:r>
    </w:p>
    <w:p w:rsidR="001375F7" w:rsidRDefault="001375F7" w:rsidP="00383F94">
      <w:pPr>
        <w:pStyle w:val="NormalWeb"/>
        <w:spacing w:before="0" w:beforeAutospacing="0" w:after="0" w:afterAutospacing="0"/>
        <w:ind w:firstLine="900"/>
        <w:jc w:val="both"/>
        <w:rPr>
          <w:b/>
          <w:bCs/>
          <w:color w:val="000000"/>
          <w:u w:val="single"/>
        </w:rPr>
      </w:pP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1375F7" w:rsidRDefault="001375F7" w:rsidP="00383F94">
      <w:pPr>
        <w:pStyle w:val="NormalWeb"/>
        <w:spacing w:before="0" w:beforeAutospacing="0" w:after="0" w:afterAutospacing="0"/>
        <w:ind w:firstLine="900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B354EA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Химические соединения количеством вещества 1 моль.</w:t>
      </w:r>
    </w:p>
    <w:p w:rsidR="001375F7" w:rsidRPr="005370A7" w:rsidRDefault="001375F7" w:rsidP="00383F94">
      <w:pPr>
        <w:pStyle w:val="2"/>
        <w:shd w:val="clear" w:color="auto" w:fill="auto"/>
        <w:spacing w:before="0" w:line="240" w:lineRule="auto"/>
        <w:ind w:left="20" w:right="40" w:firstLine="0"/>
        <w:jc w:val="both"/>
        <w:rPr>
          <w:rStyle w:val="a0"/>
          <w:sz w:val="24"/>
          <w:szCs w:val="24"/>
          <w:lang w:eastAsia="en-US"/>
        </w:rPr>
      </w:pPr>
      <w:r w:rsidRPr="005370A7">
        <w:rPr>
          <w:rStyle w:val="a0"/>
          <w:sz w:val="24"/>
          <w:szCs w:val="24"/>
          <w:lang w:eastAsia="en-US"/>
        </w:rPr>
        <w:t>Расчёт</w:t>
      </w:r>
      <w:r>
        <w:rPr>
          <w:rStyle w:val="a0"/>
          <w:sz w:val="24"/>
          <w:szCs w:val="24"/>
          <w:lang w:eastAsia="en-US"/>
        </w:rPr>
        <w:t>ные задачи:</w:t>
      </w:r>
    </w:p>
    <w:p w:rsidR="001375F7" w:rsidRPr="005370A7" w:rsidRDefault="001375F7" w:rsidP="00383F94">
      <w:pPr>
        <w:pStyle w:val="2"/>
        <w:shd w:val="clear" w:color="auto" w:fill="auto"/>
        <w:spacing w:before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370A7">
        <w:rPr>
          <w:sz w:val="24"/>
          <w:szCs w:val="24"/>
        </w:rPr>
        <w:t>Вычисления с использо</w:t>
      </w:r>
      <w:r w:rsidRPr="005370A7">
        <w:rPr>
          <w:sz w:val="24"/>
          <w:szCs w:val="24"/>
        </w:rPr>
        <w:softHyphen/>
        <w:t>ванием понятий «масса», «количество веще</w:t>
      </w:r>
      <w:r w:rsidRPr="005370A7">
        <w:rPr>
          <w:sz w:val="24"/>
          <w:szCs w:val="24"/>
        </w:rPr>
        <w:softHyphen/>
        <w:t xml:space="preserve">ства», «молярная масса», «молярный объём». </w:t>
      </w:r>
    </w:p>
    <w:p w:rsidR="001375F7" w:rsidRDefault="001375F7" w:rsidP="00383F94">
      <w:pPr>
        <w:pStyle w:val="2"/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370A7">
        <w:rPr>
          <w:sz w:val="24"/>
          <w:szCs w:val="24"/>
        </w:rPr>
        <w:t>Объёмные отношения газов при химических реакциях</w:t>
      </w:r>
      <w:r>
        <w:rPr>
          <w:sz w:val="24"/>
          <w:szCs w:val="24"/>
        </w:rPr>
        <w:t>.</w:t>
      </w:r>
    </w:p>
    <w:p w:rsidR="001375F7" w:rsidRPr="009B5CF2" w:rsidRDefault="001375F7" w:rsidP="00383F9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1375F7" w:rsidRPr="00383F94" w:rsidRDefault="001375F7" w:rsidP="00383F94">
      <w:pPr>
        <w:pStyle w:val="NormalWeb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Тема 2</w:t>
      </w:r>
      <w:r w:rsidRPr="00383F94">
        <w:rPr>
          <w:b/>
          <w:bCs/>
          <w:color w:val="000000"/>
          <w:u w:val="single"/>
        </w:rPr>
        <w:t>. «Кислород. Воздух</w:t>
      </w:r>
      <w:r>
        <w:rPr>
          <w:b/>
          <w:bCs/>
          <w:color w:val="000000"/>
          <w:u w:val="single"/>
        </w:rPr>
        <w:t xml:space="preserve"> </w:t>
      </w:r>
      <w:r w:rsidRPr="00383F94">
        <w:rPr>
          <w:b/>
          <w:bCs/>
          <w:color w:val="000000"/>
          <w:u w:val="single"/>
        </w:rPr>
        <w:t>» (5 ч).</w:t>
      </w:r>
    </w:p>
    <w:p w:rsidR="001375F7" w:rsidRPr="009B5CF2" w:rsidRDefault="001375F7" w:rsidP="00383F94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 xml:space="preserve">     Кислород как химический элемент и простое вещество. Физические свойства кислорода. Озон. Получение и применение  кислорода. Химические свойства кислорода. Окисление. Оксиды. Понятие о катализаторе. Воздух и его состав. Горение веществ в воздухе. Условия возникновения и прекращения горения, меры по предупреждению пожаров. Топливо и способы его сжигания. Тепловой  эффект  химической  реакции. Охрана воздуха от загрязнений. </w:t>
      </w:r>
    </w:p>
    <w:p w:rsidR="001375F7" w:rsidRPr="009B5CF2" w:rsidRDefault="001375F7" w:rsidP="00383F94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1375F7" w:rsidRPr="009B5CF2" w:rsidRDefault="001375F7" w:rsidP="00383F94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</w:t>
      </w:r>
      <w:r w:rsidRPr="009B5CF2">
        <w:rPr>
          <w:color w:val="000000"/>
        </w:rPr>
        <w:t>Ознакомление с физическими свойствами кислорода.</w:t>
      </w:r>
    </w:p>
    <w:p w:rsidR="001375F7" w:rsidRPr="009B5CF2" w:rsidRDefault="001375F7" w:rsidP="00383F94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</w:t>
      </w:r>
      <w:r w:rsidRPr="009B5CF2">
        <w:rPr>
          <w:color w:val="000000"/>
        </w:rPr>
        <w:t>Получение и собирание кислорода методом вытеснения воздуха и воды.</w:t>
      </w:r>
    </w:p>
    <w:p w:rsidR="001375F7" w:rsidRPr="009B5CF2" w:rsidRDefault="001375F7" w:rsidP="00383F94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</w:t>
      </w:r>
      <w:r w:rsidRPr="009B5CF2">
        <w:rPr>
          <w:color w:val="000000"/>
        </w:rPr>
        <w:t>Разложение пероксида водорода в присутствии катализатора.</w:t>
      </w:r>
    </w:p>
    <w:p w:rsidR="001375F7" w:rsidRPr="009B5CF2" w:rsidRDefault="001375F7" w:rsidP="00383F94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11.Условия возникновения и прекращения горения</w:t>
      </w:r>
      <w:r w:rsidRPr="009B5CF2">
        <w:rPr>
          <w:color w:val="000000"/>
        </w:rPr>
        <w:t>.</w:t>
      </w:r>
    </w:p>
    <w:p w:rsidR="001375F7" w:rsidRPr="009B5CF2" w:rsidRDefault="001375F7" w:rsidP="00383F94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</w:t>
      </w:r>
      <w:r w:rsidRPr="009B5CF2">
        <w:rPr>
          <w:color w:val="000000"/>
        </w:rPr>
        <w:t>Ознакомление с различными видами топлива.</w:t>
      </w:r>
    </w:p>
    <w:p w:rsidR="001375F7" w:rsidRPr="009B5CF2" w:rsidRDefault="001375F7" w:rsidP="00383F94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Лабораторный опыт</w:t>
      </w:r>
      <w:r>
        <w:rPr>
          <w:b/>
          <w:bCs/>
          <w:color w:val="000000"/>
          <w:u w:val="single"/>
        </w:rPr>
        <w:t>№ 7</w:t>
      </w:r>
      <w:r w:rsidRPr="009B5CF2">
        <w:rPr>
          <w:b/>
          <w:bCs/>
          <w:color w:val="000000"/>
          <w:u w:val="single"/>
        </w:rPr>
        <w:t>:</w:t>
      </w:r>
      <w:r w:rsidRPr="009B5CF2">
        <w:rPr>
          <w:color w:val="000000"/>
        </w:rPr>
        <w:t> </w:t>
      </w:r>
      <w:r w:rsidRPr="009B5CF2">
        <w:rPr>
          <w:b/>
          <w:bCs/>
          <w:color w:val="000000"/>
        </w:rPr>
        <w:t>«</w:t>
      </w:r>
      <w:r w:rsidRPr="009B5CF2">
        <w:rPr>
          <w:color w:val="000000"/>
        </w:rPr>
        <w:t>Ознакомление с образцами оксидов».</w:t>
      </w:r>
    </w:p>
    <w:p w:rsidR="001375F7" w:rsidRPr="009B5CF2" w:rsidRDefault="001375F7" w:rsidP="00383F94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Практическая работа</w:t>
      </w:r>
      <w:r>
        <w:rPr>
          <w:b/>
          <w:bCs/>
          <w:color w:val="000000"/>
          <w:u w:val="single"/>
        </w:rPr>
        <w:t>№ 3</w:t>
      </w:r>
      <w:r w:rsidRPr="009B5CF2">
        <w:rPr>
          <w:b/>
          <w:bCs/>
          <w:color w:val="000000"/>
        </w:rPr>
        <w:t>:</w:t>
      </w:r>
      <w:r w:rsidRPr="009B5CF2">
        <w:rPr>
          <w:color w:val="000000"/>
        </w:rPr>
        <w:t> </w:t>
      </w:r>
      <w:r w:rsidRPr="009B5CF2">
        <w:rPr>
          <w:b/>
          <w:bCs/>
          <w:color w:val="000000"/>
        </w:rPr>
        <w:t>«</w:t>
      </w:r>
      <w:r w:rsidRPr="009B5CF2">
        <w:rPr>
          <w:color w:val="000000"/>
        </w:rPr>
        <w:t>Получение и свойства кислорода».</w:t>
      </w:r>
    </w:p>
    <w:p w:rsidR="001375F7" w:rsidRDefault="001375F7" w:rsidP="00383F94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</w:p>
    <w:p w:rsidR="001375F7" w:rsidRPr="00E04473" w:rsidRDefault="001375F7" w:rsidP="00383F94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</w:p>
    <w:p w:rsidR="001375F7" w:rsidRPr="00E04473" w:rsidRDefault="001375F7" w:rsidP="00383F94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Тема3</w:t>
      </w:r>
      <w:r w:rsidRPr="00E04473">
        <w:rPr>
          <w:b/>
          <w:bCs/>
          <w:color w:val="000000"/>
        </w:rPr>
        <w:t>.</w:t>
      </w:r>
      <w:r w:rsidRPr="00E04473">
        <w:rPr>
          <w:b/>
          <w:bCs/>
          <w:i/>
          <w:iCs/>
          <w:color w:val="000000"/>
        </w:rPr>
        <w:t> </w:t>
      </w:r>
      <w:r w:rsidRPr="00E04473">
        <w:rPr>
          <w:b/>
          <w:bCs/>
          <w:color w:val="000000"/>
        </w:rPr>
        <w:t>Водород (3 ч)</w:t>
      </w:r>
      <w:r w:rsidRPr="00E04473">
        <w:rPr>
          <w:color w:val="000000"/>
        </w:rPr>
        <w:t>                                                                                                     </w:t>
      </w:r>
    </w:p>
    <w:p w:rsidR="001375F7" w:rsidRDefault="001375F7" w:rsidP="00383F94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 Водород, его общая характеристика. Нахождение в природе. Физические и химические свойства. Водород — восстановитель. Получение, применение.    </w:t>
      </w:r>
    </w:p>
    <w:p w:rsidR="001375F7" w:rsidRPr="009B5CF2" w:rsidRDefault="001375F7" w:rsidP="00383F94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 </w:t>
      </w: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1375F7" w:rsidRDefault="001375F7" w:rsidP="00383F94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color w:val="000000"/>
        </w:rPr>
        <w:t>13. Получение водорода в аппарате Киппа, проверка водорода на чистоту.</w:t>
      </w:r>
    </w:p>
    <w:p w:rsidR="001375F7" w:rsidRPr="009B5CF2" w:rsidRDefault="001375F7" w:rsidP="00383F94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color w:val="000000"/>
        </w:rPr>
        <w:t>14. Собирание водорода различными методами.</w:t>
      </w:r>
      <w:r w:rsidRPr="009B5CF2">
        <w:rPr>
          <w:color w:val="000000"/>
        </w:rPr>
        <w:t xml:space="preserve">                                    </w:t>
      </w:r>
    </w:p>
    <w:p w:rsidR="001375F7" w:rsidRDefault="001375F7" w:rsidP="00383F94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Лабораторный опыт №8</w:t>
      </w:r>
      <w:r w:rsidRPr="009B5CF2">
        <w:rPr>
          <w:b/>
          <w:bCs/>
          <w:color w:val="000000"/>
          <w:u w:val="single"/>
        </w:rPr>
        <w:t>:</w:t>
      </w:r>
      <w:r>
        <w:rPr>
          <w:b/>
          <w:bCs/>
          <w:color w:val="000000"/>
          <w:u w:val="single"/>
        </w:rPr>
        <w:t xml:space="preserve"> «</w:t>
      </w:r>
      <w:r w:rsidRPr="009B5CF2">
        <w:rPr>
          <w:color w:val="000000"/>
        </w:rPr>
        <w:t>Взаимодействие водорода с оксидом меди(II)</w:t>
      </w:r>
      <w:r>
        <w:rPr>
          <w:color w:val="000000"/>
        </w:rPr>
        <w:t>»</w:t>
      </w:r>
      <w:r w:rsidRPr="009B5CF2">
        <w:rPr>
          <w:color w:val="000000"/>
        </w:rPr>
        <w:t>.</w:t>
      </w:r>
    </w:p>
    <w:p w:rsidR="001375F7" w:rsidRPr="00870267" w:rsidRDefault="001375F7" w:rsidP="00383F94">
      <w:pPr>
        <w:pStyle w:val="NormalWeb"/>
        <w:spacing w:before="0" w:beforeAutospacing="0" w:after="0" w:afterAutospacing="0"/>
        <w:ind w:left="720"/>
        <w:jc w:val="both"/>
      </w:pPr>
      <w:r w:rsidRPr="00870267">
        <w:rPr>
          <w:b/>
          <w:bCs/>
          <w:u w:val="single"/>
        </w:rPr>
        <w:t xml:space="preserve">   Практическая работа</w:t>
      </w:r>
      <w:r>
        <w:rPr>
          <w:b/>
          <w:bCs/>
          <w:u w:val="single"/>
        </w:rPr>
        <w:t xml:space="preserve"> №4</w:t>
      </w:r>
      <w:r w:rsidRPr="00870267">
        <w:rPr>
          <w:b/>
          <w:bCs/>
        </w:rPr>
        <w:t>:</w:t>
      </w:r>
      <w:r w:rsidRPr="00870267">
        <w:t> </w:t>
      </w:r>
      <w:r w:rsidRPr="00870267">
        <w:rPr>
          <w:b/>
          <w:bCs/>
        </w:rPr>
        <w:t>«</w:t>
      </w:r>
      <w:r w:rsidRPr="00870267">
        <w:t>Получение водорода  и исследование  его свойств».</w:t>
      </w:r>
    </w:p>
    <w:p w:rsidR="001375F7" w:rsidRDefault="001375F7" w:rsidP="00E70B8B">
      <w:pPr>
        <w:ind w:firstLine="567"/>
        <w:jc w:val="both"/>
      </w:pPr>
    </w:p>
    <w:p w:rsidR="001375F7" w:rsidRPr="009B5CF2" w:rsidRDefault="001375F7" w:rsidP="007A190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Тема 4</w:t>
      </w:r>
      <w:r w:rsidRPr="009B5CF2">
        <w:rPr>
          <w:b/>
          <w:bCs/>
          <w:color w:val="000000"/>
        </w:rPr>
        <w:t>.</w:t>
      </w:r>
      <w:r w:rsidRPr="009B5CF2">
        <w:rPr>
          <w:b/>
          <w:bCs/>
          <w:i/>
          <w:iCs/>
          <w:color w:val="000000"/>
        </w:rPr>
        <w:t> </w:t>
      </w:r>
      <w:r w:rsidRPr="009B5CF2"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Вода. Растворы. (6</w:t>
      </w:r>
      <w:r w:rsidRPr="009B5CF2">
        <w:rPr>
          <w:b/>
          <w:bCs/>
          <w:color w:val="000000"/>
        </w:rPr>
        <w:t xml:space="preserve"> ч)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Вода. Методы определения состава воды — анализ и синтез. Физические и химические свойства воды. Вода в природе и способы ее очистки. Круговорот воды в природе. Вода — растворитель. Растворимость веществ в воде. Растворы. Определение массовой доли растворенного вещества.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left="1620"/>
        <w:jc w:val="both"/>
        <w:rPr>
          <w:color w:val="000000"/>
        </w:rPr>
      </w:pPr>
      <w:r>
        <w:rPr>
          <w:color w:val="000000"/>
        </w:rPr>
        <w:t>15.</w:t>
      </w:r>
      <w:r w:rsidRPr="009B5CF2">
        <w:rPr>
          <w:color w:val="000000"/>
        </w:rPr>
        <w:t>Взаимодействие воды с металлами (натрием, кальцием).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left="1620"/>
        <w:jc w:val="both"/>
        <w:rPr>
          <w:color w:val="000000"/>
        </w:rPr>
      </w:pPr>
      <w:r>
        <w:rPr>
          <w:color w:val="000000"/>
        </w:rPr>
        <w:t>16.</w:t>
      </w:r>
      <w:r w:rsidRPr="009B5CF2">
        <w:rPr>
          <w:color w:val="000000"/>
        </w:rPr>
        <w:t>Взаимодействие воды с оксида</w:t>
      </w:r>
      <w:r>
        <w:rPr>
          <w:color w:val="000000"/>
        </w:rPr>
        <w:t>ми кальция, фосфора (</w:t>
      </w:r>
      <w:r>
        <w:rPr>
          <w:color w:val="000000"/>
          <w:lang w:val="en-US"/>
        </w:rPr>
        <w:t>V</w:t>
      </w:r>
      <w:r w:rsidRPr="00E4593B">
        <w:rPr>
          <w:color w:val="000000"/>
        </w:rPr>
        <w:t>).</w:t>
      </w:r>
      <w:r>
        <w:rPr>
          <w:color w:val="000000"/>
        </w:rPr>
        <w:t xml:space="preserve"> Испытание</w:t>
      </w:r>
      <w:r w:rsidRPr="009B5CF2">
        <w:rPr>
          <w:color w:val="000000"/>
        </w:rPr>
        <w:t xml:space="preserve"> полученных растворов индикаторами.</w:t>
      </w:r>
    </w:p>
    <w:p w:rsidR="001375F7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Практическая работа</w:t>
      </w:r>
      <w:r>
        <w:rPr>
          <w:b/>
          <w:bCs/>
          <w:color w:val="000000"/>
          <w:u w:val="single"/>
        </w:rPr>
        <w:t xml:space="preserve"> №5</w:t>
      </w:r>
      <w:r w:rsidRPr="009B5CF2">
        <w:rPr>
          <w:b/>
          <w:bCs/>
          <w:color w:val="000000"/>
          <w:u w:val="single"/>
        </w:rPr>
        <w:t>:</w:t>
      </w:r>
      <w:r w:rsidRPr="009B5CF2">
        <w:rPr>
          <w:color w:val="000000"/>
        </w:rPr>
        <w:t> </w:t>
      </w:r>
      <w:r w:rsidRPr="009B5CF2">
        <w:rPr>
          <w:b/>
          <w:bCs/>
          <w:color w:val="000000"/>
        </w:rPr>
        <w:t>«</w:t>
      </w:r>
      <w:r w:rsidRPr="009B5CF2">
        <w:rPr>
          <w:color w:val="000000"/>
        </w:rPr>
        <w:t>Приготовление  раствора  с определенной  массовой  долей</w:t>
      </w:r>
      <w:r>
        <w:rPr>
          <w:color w:val="000000"/>
        </w:rPr>
        <w:t xml:space="preserve"> растворенного вещества</w:t>
      </w:r>
      <w:r w:rsidRPr="009B5CF2">
        <w:rPr>
          <w:color w:val="000000"/>
        </w:rPr>
        <w:t>».</w:t>
      </w:r>
    </w:p>
    <w:p w:rsidR="001375F7" w:rsidRPr="00E25C94" w:rsidRDefault="001375F7" w:rsidP="00B4681C">
      <w:pPr>
        <w:pStyle w:val="2"/>
        <w:shd w:val="clear" w:color="auto" w:fill="auto"/>
        <w:spacing w:before="0" w:line="240" w:lineRule="auto"/>
        <w:ind w:firstLine="0"/>
        <w:jc w:val="both"/>
        <w:rPr>
          <w:rStyle w:val="a0"/>
          <w:sz w:val="24"/>
          <w:szCs w:val="24"/>
          <w:lang w:eastAsia="en-US"/>
        </w:rPr>
      </w:pPr>
      <w:r w:rsidRPr="00E25C94">
        <w:rPr>
          <w:rStyle w:val="a0"/>
          <w:sz w:val="24"/>
          <w:szCs w:val="24"/>
          <w:lang w:eastAsia="en-US"/>
        </w:rPr>
        <w:t>Расчётные задачи:</w:t>
      </w:r>
    </w:p>
    <w:p w:rsidR="001375F7" w:rsidRPr="00E25C94" w:rsidRDefault="001375F7" w:rsidP="00B4681C">
      <w:pPr>
        <w:pStyle w:val="2"/>
        <w:shd w:val="clear" w:color="auto" w:fill="auto"/>
        <w:spacing w:before="0" w:line="240" w:lineRule="auto"/>
        <w:ind w:firstLine="0"/>
        <w:jc w:val="both"/>
        <w:rPr>
          <w:rStyle w:val="1"/>
          <w:sz w:val="24"/>
          <w:szCs w:val="24"/>
          <w:lang w:eastAsia="en-US"/>
        </w:rPr>
      </w:pPr>
      <w:r>
        <w:rPr>
          <w:rStyle w:val="a0"/>
          <w:b w:val="0"/>
          <w:sz w:val="24"/>
          <w:szCs w:val="24"/>
          <w:lang w:eastAsia="en-US"/>
        </w:rPr>
        <w:t>6</w:t>
      </w:r>
      <w:r w:rsidRPr="00E25C94">
        <w:rPr>
          <w:rStyle w:val="a0"/>
          <w:sz w:val="24"/>
          <w:szCs w:val="24"/>
          <w:lang w:eastAsia="en-US"/>
        </w:rPr>
        <w:t>.</w:t>
      </w:r>
      <w:r w:rsidRPr="00E25C94">
        <w:rPr>
          <w:rStyle w:val="1"/>
          <w:sz w:val="24"/>
          <w:szCs w:val="24"/>
          <w:lang w:eastAsia="en-US"/>
        </w:rPr>
        <w:t xml:space="preserve">Нахождение массовой доли растворённого вещества в растворе. </w:t>
      </w:r>
    </w:p>
    <w:p w:rsidR="001375F7" w:rsidRDefault="001375F7" w:rsidP="00B4681C">
      <w:pPr>
        <w:rPr>
          <w:rStyle w:val="1"/>
          <w:sz w:val="24"/>
          <w:szCs w:val="24"/>
          <w:lang w:eastAsia="ru-RU"/>
        </w:rPr>
      </w:pPr>
      <w:r>
        <w:rPr>
          <w:rStyle w:val="1"/>
          <w:sz w:val="24"/>
          <w:szCs w:val="24"/>
          <w:lang w:eastAsia="ru-RU"/>
        </w:rPr>
        <w:t>7</w:t>
      </w:r>
      <w:r w:rsidRPr="00E25C94">
        <w:rPr>
          <w:rStyle w:val="1"/>
          <w:sz w:val="24"/>
          <w:szCs w:val="24"/>
          <w:lang w:eastAsia="ru-RU"/>
        </w:rPr>
        <w:t>. Вычисление массы растворённого вещества и воды для приготовления раствора определённой концентрации</w:t>
      </w:r>
    </w:p>
    <w:p w:rsidR="001375F7" w:rsidRPr="00B4681C" w:rsidRDefault="001375F7" w:rsidP="00B4681C">
      <w:pPr>
        <w:rPr>
          <w:b/>
        </w:rPr>
      </w:pPr>
    </w:p>
    <w:p w:rsidR="001375F7" w:rsidRPr="00383F94" w:rsidRDefault="001375F7" w:rsidP="007A190B">
      <w:pPr>
        <w:pStyle w:val="NormalWeb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Тема 5</w:t>
      </w:r>
      <w:r w:rsidRPr="00383F94">
        <w:rPr>
          <w:b/>
          <w:bCs/>
          <w:color w:val="000000"/>
          <w:u w:val="single"/>
        </w:rPr>
        <w:t>. Количественные отн</w:t>
      </w:r>
      <w:r>
        <w:rPr>
          <w:b/>
          <w:bCs/>
          <w:color w:val="000000"/>
          <w:u w:val="single"/>
        </w:rPr>
        <w:t>ошения в химии. Решение задач (5</w:t>
      </w:r>
      <w:r w:rsidRPr="00383F94">
        <w:rPr>
          <w:b/>
          <w:bCs/>
          <w:color w:val="000000"/>
          <w:u w:val="single"/>
        </w:rPr>
        <w:t xml:space="preserve"> ч)</w:t>
      </w:r>
    </w:p>
    <w:p w:rsidR="001375F7" w:rsidRDefault="001375F7" w:rsidP="007A190B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Количество  вещества. Молярная  масса. Число Авогадро. Вычисление молярной массы вещества по формуле, вычисление массы и количества вещества. Закон Авогадро. Молярный объем газов. Относительная плотность газов. Объемные отношения газов при химических реакциях.</w:t>
      </w:r>
      <w:r>
        <w:rPr>
          <w:color w:val="000000"/>
        </w:rPr>
        <w:t xml:space="preserve"> </w:t>
      </w:r>
      <w:r w:rsidRPr="009B5CF2">
        <w:rPr>
          <w:color w:val="000000"/>
        </w:rPr>
        <w:t>Решение расчетных задач по химическим уравнениям реакций.</w:t>
      </w:r>
    </w:p>
    <w:p w:rsidR="001375F7" w:rsidRDefault="001375F7" w:rsidP="007A190B">
      <w:pPr>
        <w:pStyle w:val="NormalWeb"/>
        <w:spacing w:before="0" w:beforeAutospacing="0" w:after="0" w:afterAutospacing="0"/>
        <w:ind w:firstLine="900"/>
        <w:jc w:val="both"/>
        <w:rPr>
          <w:b/>
          <w:bCs/>
          <w:color w:val="000000"/>
          <w:u w:val="single"/>
        </w:rPr>
      </w:pP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1375F7" w:rsidRDefault="001375F7" w:rsidP="007A190B">
      <w:pPr>
        <w:pStyle w:val="NormalWeb"/>
        <w:spacing w:before="0" w:beforeAutospacing="0" w:after="0" w:afterAutospacing="0"/>
        <w:ind w:firstLine="900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B354EA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Химические соединения количеством вещества 1 моль.</w:t>
      </w:r>
    </w:p>
    <w:p w:rsidR="001375F7" w:rsidRPr="005370A7" w:rsidRDefault="001375F7" w:rsidP="007A190B">
      <w:pPr>
        <w:pStyle w:val="2"/>
        <w:shd w:val="clear" w:color="auto" w:fill="auto"/>
        <w:spacing w:before="0" w:line="240" w:lineRule="auto"/>
        <w:ind w:left="20" w:right="40" w:firstLine="0"/>
        <w:jc w:val="both"/>
        <w:rPr>
          <w:rStyle w:val="a0"/>
          <w:sz w:val="24"/>
          <w:szCs w:val="24"/>
          <w:lang w:eastAsia="en-US"/>
        </w:rPr>
      </w:pPr>
      <w:r w:rsidRPr="005370A7">
        <w:rPr>
          <w:rStyle w:val="a0"/>
          <w:sz w:val="24"/>
          <w:szCs w:val="24"/>
          <w:lang w:eastAsia="en-US"/>
        </w:rPr>
        <w:t>Расчёт</w:t>
      </w:r>
      <w:r>
        <w:rPr>
          <w:rStyle w:val="a0"/>
          <w:sz w:val="24"/>
          <w:szCs w:val="24"/>
          <w:lang w:eastAsia="en-US"/>
        </w:rPr>
        <w:t>ные задачи:</w:t>
      </w:r>
    </w:p>
    <w:p w:rsidR="001375F7" w:rsidRPr="005370A7" w:rsidRDefault="001375F7" w:rsidP="007A190B">
      <w:pPr>
        <w:pStyle w:val="2"/>
        <w:shd w:val="clear" w:color="auto" w:fill="auto"/>
        <w:spacing w:before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370A7">
        <w:rPr>
          <w:sz w:val="24"/>
          <w:szCs w:val="24"/>
        </w:rPr>
        <w:t>Вычисления с использо</w:t>
      </w:r>
      <w:r w:rsidRPr="005370A7">
        <w:rPr>
          <w:sz w:val="24"/>
          <w:szCs w:val="24"/>
        </w:rPr>
        <w:softHyphen/>
        <w:t>ванием понятий «масса», «количество веще</w:t>
      </w:r>
      <w:r w:rsidRPr="005370A7">
        <w:rPr>
          <w:sz w:val="24"/>
          <w:szCs w:val="24"/>
        </w:rPr>
        <w:softHyphen/>
        <w:t xml:space="preserve">ства», «молярная масса», «молярный объём». </w:t>
      </w:r>
    </w:p>
    <w:p w:rsidR="001375F7" w:rsidRDefault="001375F7" w:rsidP="007A190B">
      <w:pPr>
        <w:pStyle w:val="2"/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370A7">
        <w:rPr>
          <w:sz w:val="24"/>
          <w:szCs w:val="24"/>
        </w:rPr>
        <w:t>Объёмные отношения газов при химических реакциях</w:t>
      </w:r>
      <w:r>
        <w:rPr>
          <w:sz w:val="24"/>
          <w:szCs w:val="24"/>
        </w:rPr>
        <w:t>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b/>
          <w:bCs/>
          <w:color w:val="000000"/>
        </w:rPr>
        <w:t>Тема 6</w:t>
      </w:r>
      <w:r w:rsidRPr="009B5CF2">
        <w:rPr>
          <w:b/>
          <w:bCs/>
          <w:color w:val="000000"/>
        </w:rPr>
        <w:t>. «Основные класс</w:t>
      </w:r>
      <w:r>
        <w:rPr>
          <w:b/>
          <w:bCs/>
          <w:color w:val="000000"/>
        </w:rPr>
        <w:t>ы неорганических соединений» (11</w:t>
      </w:r>
      <w:r w:rsidRPr="009B5CF2">
        <w:rPr>
          <w:b/>
          <w:bCs/>
          <w:color w:val="000000"/>
        </w:rPr>
        <w:t xml:space="preserve"> ч).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     </w:t>
      </w:r>
      <w:r>
        <w:rPr>
          <w:color w:val="000000"/>
        </w:rPr>
        <w:t>Состав,</w:t>
      </w:r>
      <w:r w:rsidRPr="009B5CF2">
        <w:rPr>
          <w:color w:val="000000"/>
        </w:rPr>
        <w:t xml:space="preserve"> строение</w:t>
      </w:r>
      <w:r>
        <w:rPr>
          <w:color w:val="000000"/>
        </w:rPr>
        <w:t xml:space="preserve"> и номенклатура</w:t>
      </w:r>
      <w:r w:rsidRPr="009B5CF2">
        <w:rPr>
          <w:color w:val="000000"/>
        </w:rPr>
        <w:t xml:space="preserve"> оксидов, кислот, оснований, солей. Классификация, физические и химические свойства оксидов, кислот, оснований, солей. Способы получения и области применения оксидов, кислот, оснований, солей. Генетическая связь между оксидами, основаниями, кислотами и солями.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 </w:t>
      </w: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1375F7" w:rsidRDefault="001375F7" w:rsidP="00B4681C">
      <w:pPr>
        <w:pStyle w:val="NormalWeb"/>
        <w:spacing w:before="0" w:beforeAutospacing="0" w:after="0" w:afterAutospacing="0"/>
        <w:ind w:left="1620"/>
        <w:jc w:val="both"/>
        <w:rPr>
          <w:color w:val="000000"/>
        </w:rPr>
      </w:pPr>
      <w:r>
        <w:rPr>
          <w:color w:val="000000"/>
        </w:rPr>
        <w:t>17.Образцы основных классов неорганических соединений.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left="1620"/>
        <w:jc w:val="both"/>
        <w:rPr>
          <w:color w:val="000000"/>
        </w:rPr>
      </w:pPr>
      <w:r>
        <w:rPr>
          <w:color w:val="000000"/>
        </w:rPr>
        <w:t>18.</w:t>
      </w:r>
      <w:r w:rsidRPr="009B5CF2">
        <w:rPr>
          <w:color w:val="000000"/>
        </w:rPr>
        <w:t>Химические свойства оксидов, кислот, оснований, солей.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Лабораторные опыты: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</w:t>
      </w:r>
      <w:r w:rsidRPr="009B5CF2">
        <w:rPr>
          <w:color w:val="000000"/>
        </w:rPr>
        <w:t>«Действие кислот на индикаторы».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</w:t>
      </w:r>
      <w:r w:rsidRPr="009B5CF2">
        <w:rPr>
          <w:color w:val="000000"/>
        </w:rPr>
        <w:t>«Отношение кислот к металлам».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11.</w:t>
      </w:r>
      <w:r w:rsidRPr="009B5CF2">
        <w:rPr>
          <w:color w:val="000000"/>
        </w:rPr>
        <w:t>«Взаимодейс</w:t>
      </w:r>
      <w:r>
        <w:rPr>
          <w:color w:val="000000"/>
        </w:rPr>
        <w:t>твие кислот с оксидами металлов</w:t>
      </w:r>
      <w:r w:rsidRPr="009B5CF2">
        <w:rPr>
          <w:color w:val="000000"/>
        </w:rPr>
        <w:t>».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</w:t>
      </w:r>
      <w:r w:rsidRPr="009B5CF2">
        <w:rPr>
          <w:color w:val="000000"/>
        </w:rPr>
        <w:t>«Свойства растворимых и нерастворимых оснований».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13.</w:t>
      </w:r>
      <w:r w:rsidRPr="009B5CF2">
        <w:rPr>
          <w:color w:val="000000"/>
        </w:rPr>
        <w:t>«Взаимодействие щелочей с кислотами».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14.«</w:t>
      </w:r>
      <w:r w:rsidRPr="009B5CF2">
        <w:rPr>
          <w:color w:val="000000"/>
        </w:rPr>
        <w:t>Взаимодействие нерастворимых оснований с кислотами».</w:t>
      </w:r>
    </w:p>
    <w:p w:rsidR="001375F7" w:rsidRDefault="001375F7" w:rsidP="00B4681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15.</w:t>
      </w:r>
      <w:r w:rsidRPr="009B5CF2">
        <w:rPr>
          <w:color w:val="000000"/>
        </w:rPr>
        <w:t>«Разложение гидроксида меди (II) при нагревании».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16.</w:t>
      </w:r>
      <w:r w:rsidRPr="009B5CF2">
        <w:rPr>
          <w:color w:val="000000"/>
        </w:rPr>
        <w:t>«Взаимодействие гидроксида цинка с растворами кислот и щелочей».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Практическая работа</w:t>
      </w:r>
      <w:r>
        <w:rPr>
          <w:b/>
          <w:bCs/>
          <w:color w:val="000000"/>
          <w:u w:val="single"/>
        </w:rPr>
        <w:t xml:space="preserve"> №6</w:t>
      </w:r>
      <w:r w:rsidRPr="009B5CF2">
        <w:rPr>
          <w:color w:val="000000"/>
          <w:u w:val="single"/>
        </w:rPr>
        <w:t>:</w:t>
      </w:r>
      <w:r w:rsidRPr="009B5CF2">
        <w:rPr>
          <w:color w:val="000000"/>
        </w:rPr>
        <w:t> </w:t>
      </w:r>
      <w:r w:rsidRPr="009B5CF2">
        <w:rPr>
          <w:b/>
          <w:bCs/>
          <w:color w:val="000000"/>
        </w:rPr>
        <w:t>«</w:t>
      </w:r>
      <w:r w:rsidRPr="009B5CF2">
        <w:rPr>
          <w:color w:val="000000"/>
        </w:rPr>
        <w:t>Решение экспериментальных  задач по теме «Важнейшие классы неорганических соединений ».</w:t>
      </w:r>
    </w:p>
    <w:p w:rsidR="001375F7" w:rsidRDefault="001375F7" w:rsidP="00E70B8B">
      <w:pPr>
        <w:ind w:firstLine="567"/>
        <w:jc w:val="both"/>
      </w:pP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Раздел 2. Периодический закон и периодическая система химических элементов Д.</w:t>
      </w:r>
      <w:r>
        <w:rPr>
          <w:b/>
          <w:bCs/>
          <w:color w:val="000000"/>
          <w:u w:val="single"/>
        </w:rPr>
        <w:t xml:space="preserve">И. Менделеева. Строение атома (7 </w:t>
      </w:r>
      <w:r w:rsidRPr="009B5CF2">
        <w:rPr>
          <w:b/>
          <w:bCs/>
          <w:color w:val="000000"/>
          <w:u w:val="single"/>
        </w:rPr>
        <w:t>ч.)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b/>
          <w:bCs/>
          <w:color w:val="000000"/>
        </w:rPr>
        <w:t>Тема 7</w:t>
      </w:r>
      <w:r w:rsidRPr="009B5CF2">
        <w:rPr>
          <w:b/>
          <w:bCs/>
          <w:color w:val="000000"/>
        </w:rPr>
        <w:t>. «Периодический закон и периодическая система химических элементов Д.И</w:t>
      </w:r>
      <w:r>
        <w:rPr>
          <w:b/>
          <w:bCs/>
          <w:color w:val="000000"/>
        </w:rPr>
        <w:t xml:space="preserve">. Менделеева. Строение атома» (7 </w:t>
      </w:r>
      <w:r w:rsidRPr="009B5CF2">
        <w:rPr>
          <w:b/>
          <w:bCs/>
          <w:color w:val="000000"/>
        </w:rPr>
        <w:t>ч)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     Классификация химических элементов. Химические элементы, оксиды и гидроксид которых проявляет амфотерные свойства. Естественные семейства химических элементов: щелочные металлы, галогены, инертные газы. Периодический закон Д.И.Менделеева. Порядковый номер элемента. Состав атомных ядер. Изотопы. Строение электронных оболочек атомов. Периодическая система химических элементов. Большие и малые периоды. Группы и подгруппы. Характеристика химических элементов главных подгрупп на основании положения в Периодической системе и строения атомов. Значение периодического закона.  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1375F7" w:rsidRDefault="001375F7" w:rsidP="00B4681C">
      <w:pPr>
        <w:pStyle w:val="NormalWeb"/>
        <w:spacing w:before="0" w:beforeAutospacing="0" w:after="0" w:afterAutospacing="0"/>
        <w:ind w:left="1620"/>
        <w:jc w:val="both"/>
        <w:rPr>
          <w:color w:val="000000"/>
        </w:rPr>
      </w:pPr>
      <w:r>
        <w:rPr>
          <w:color w:val="000000"/>
        </w:rPr>
        <w:t>19.</w:t>
      </w:r>
      <w:r w:rsidRPr="009B5CF2">
        <w:rPr>
          <w:color w:val="000000"/>
        </w:rPr>
        <w:t>Взаимодействие натрия с водой; показ образцов щелочных металлов.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left="1620"/>
        <w:jc w:val="both"/>
        <w:rPr>
          <w:color w:val="000000"/>
        </w:rPr>
      </w:pPr>
      <w:r>
        <w:rPr>
          <w:color w:val="000000"/>
        </w:rPr>
        <w:t>20.</w:t>
      </w:r>
      <w:r w:rsidRPr="009B5CF2">
        <w:rPr>
          <w:color w:val="000000"/>
        </w:rPr>
        <w:t>Вытеснение галогенами друг друга из растворов солей.</w:t>
      </w:r>
    </w:p>
    <w:p w:rsidR="001375F7" w:rsidRDefault="001375F7" w:rsidP="00B4681C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</w:p>
    <w:p w:rsidR="001375F7" w:rsidRDefault="001375F7" w:rsidP="00B4681C">
      <w:pPr>
        <w:pStyle w:val="NormalWeb"/>
        <w:spacing w:before="0" w:beforeAutospacing="0" w:after="0" w:afterAutospacing="0"/>
        <w:ind w:left="72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Раздел 3. Строение веществ. (6 </w:t>
      </w:r>
      <w:r w:rsidRPr="009B5CF2">
        <w:rPr>
          <w:b/>
          <w:bCs/>
          <w:color w:val="000000"/>
          <w:u w:val="single"/>
        </w:rPr>
        <w:t>ч.)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b/>
          <w:bCs/>
          <w:color w:val="000000"/>
        </w:rPr>
        <w:t>Тема 8</w:t>
      </w:r>
      <w:r w:rsidRPr="009B5CF2">
        <w:rPr>
          <w:b/>
          <w:bCs/>
          <w:color w:val="000000"/>
        </w:rPr>
        <w:t>. «</w:t>
      </w:r>
      <w:r>
        <w:rPr>
          <w:b/>
          <w:bCs/>
          <w:color w:val="000000"/>
        </w:rPr>
        <w:t xml:space="preserve"> Строение вещества. Химическая связь» (7</w:t>
      </w:r>
      <w:r w:rsidRPr="009B5CF2">
        <w:rPr>
          <w:b/>
          <w:bCs/>
          <w:color w:val="000000"/>
        </w:rPr>
        <w:t>ч).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     Понятие о химической связи и причинах её образования. Электроотрицательность. Ковалентная полярная и неполярная связи. Ионная связь. Кристаллические решетки. Степень окисления. Процессы окисления, восстановления. Окислительно-восстановительные реакции.</w:t>
      </w:r>
    </w:p>
    <w:p w:rsidR="001375F7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Демонстрационный опыт</w:t>
      </w:r>
      <w:r>
        <w:rPr>
          <w:b/>
          <w:bCs/>
          <w:color w:val="000000"/>
          <w:u w:val="single"/>
        </w:rPr>
        <w:t xml:space="preserve"> 21</w:t>
      </w:r>
      <w:r w:rsidRPr="009B5CF2">
        <w:rPr>
          <w:b/>
          <w:bCs/>
          <w:color w:val="000000"/>
          <w:u w:val="single"/>
        </w:rPr>
        <w:t>:</w:t>
      </w:r>
      <w:r w:rsidRPr="009B5CF2">
        <w:rPr>
          <w:b/>
          <w:bCs/>
          <w:color w:val="000000"/>
        </w:rPr>
        <w:t> </w:t>
      </w:r>
      <w:r w:rsidRPr="009B5CF2">
        <w:rPr>
          <w:color w:val="000000"/>
        </w:rPr>
        <w:t>Модели пространственных решеток поваренной соли, графита, твердого оксида углерода (IV).</w:t>
      </w:r>
    </w:p>
    <w:p w:rsidR="001375F7" w:rsidRPr="009B5CF2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color w:val="000000"/>
        </w:rPr>
        <w:t>Резерв (3ч).</w:t>
      </w:r>
    </w:p>
    <w:p w:rsidR="001375F7" w:rsidRDefault="001375F7" w:rsidP="00ED40C1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1375F7" w:rsidRDefault="001375F7" w:rsidP="00ED40C1">
      <w:pPr>
        <w:pStyle w:val="NormalWeb"/>
        <w:spacing w:before="0" w:beforeAutospacing="0" w:after="0" w:afterAutospacing="0"/>
        <w:ind w:firstLine="900"/>
        <w:jc w:val="both"/>
        <w:rPr>
          <w:b/>
          <w:bCs/>
          <w:color w:val="000000"/>
        </w:rPr>
      </w:pPr>
    </w:p>
    <w:p w:rsidR="001375F7" w:rsidRDefault="001375F7" w:rsidP="00ED40C1">
      <w:pPr>
        <w:pStyle w:val="NormalWeb"/>
        <w:spacing w:before="0" w:beforeAutospacing="0" w:after="0" w:afterAutospacing="0"/>
        <w:ind w:firstLine="900"/>
        <w:jc w:val="both"/>
        <w:rPr>
          <w:color w:val="444444"/>
        </w:rPr>
      </w:pPr>
      <w:r>
        <w:rPr>
          <w:color w:val="444444"/>
        </w:rPr>
        <w:t xml:space="preserve"> </w:t>
      </w:r>
    </w:p>
    <w:p w:rsidR="001375F7" w:rsidRPr="00ED40C1" w:rsidRDefault="001375F7" w:rsidP="00ED40C1">
      <w:pPr>
        <w:pStyle w:val="NormalWeb"/>
        <w:spacing w:before="0" w:beforeAutospacing="0" w:after="0" w:afterAutospacing="0"/>
        <w:jc w:val="center"/>
        <w:rPr>
          <w:color w:val="444444"/>
        </w:rPr>
      </w:pPr>
      <w:r>
        <w:rPr>
          <w:b/>
          <w:bCs/>
          <w:color w:val="000000"/>
        </w:rPr>
        <w:t xml:space="preserve">Тематическое планирование. </w:t>
      </w:r>
    </w:p>
    <w:tbl>
      <w:tblPr>
        <w:tblpPr w:leftFromText="180" w:rightFromText="180" w:vertAnchor="text" w:horzAnchor="margin" w:tblpY="156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820"/>
        <w:gridCol w:w="1417"/>
        <w:gridCol w:w="1134"/>
        <w:gridCol w:w="992"/>
        <w:gridCol w:w="957"/>
      </w:tblGrid>
      <w:tr w:rsidR="001375F7" w:rsidRPr="00F1073B" w:rsidTr="00ED40C1">
        <w:trPr>
          <w:trHeight w:val="132"/>
        </w:trPr>
        <w:tc>
          <w:tcPr>
            <w:tcW w:w="81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84"/>
            </w:pPr>
          </w:p>
          <w:p w:rsidR="001375F7" w:rsidRPr="00ED40C1" w:rsidRDefault="001375F7" w:rsidP="00ED40C1">
            <w:pPr>
              <w:pStyle w:val="NormalWeb"/>
              <w:spacing w:before="0" w:beforeAutospacing="0" w:after="0" w:afterAutospacing="0"/>
              <w:ind w:firstLine="84"/>
            </w:pPr>
            <w:r>
              <w:t>№ п/п</w:t>
            </w:r>
          </w:p>
        </w:tc>
        <w:tc>
          <w:tcPr>
            <w:tcW w:w="4820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84"/>
            </w:pPr>
          </w:p>
          <w:p w:rsidR="001375F7" w:rsidRDefault="001375F7" w:rsidP="00ED40C1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 w:rsidRPr="00ED40C1">
              <w:t>Наименование раздела программы, тема урока</w:t>
            </w:r>
          </w:p>
        </w:tc>
        <w:tc>
          <w:tcPr>
            <w:tcW w:w="141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часов </w:t>
            </w:r>
          </w:p>
        </w:tc>
        <w:tc>
          <w:tcPr>
            <w:tcW w:w="1134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1375F7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КР</w:t>
            </w:r>
          </w:p>
        </w:tc>
        <w:tc>
          <w:tcPr>
            <w:tcW w:w="992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1375F7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95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1375F7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ЛР</w:t>
            </w:r>
          </w:p>
        </w:tc>
      </w:tr>
      <w:tr w:rsidR="001375F7" w:rsidRPr="00F1073B" w:rsidTr="00ED40C1">
        <w:trPr>
          <w:trHeight w:val="241"/>
        </w:trPr>
        <w:tc>
          <w:tcPr>
            <w:tcW w:w="81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0" w:type="dxa"/>
          </w:tcPr>
          <w:p w:rsidR="001375F7" w:rsidRPr="00F1073B" w:rsidRDefault="001375F7" w:rsidP="00F53F93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 w:rsidRPr="00F1073B">
              <w:rPr>
                <w:color w:val="000000"/>
              </w:rPr>
              <w:t>Первоначальные химические понятия</w:t>
            </w:r>
          </w:p>
        </w:tc>
        <w:tc>
          <w:tcPr>
            <w:tcW w:w="141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2</w:t>
            </w:r>
          </w:p>
        </w:tc>
        <w:tc>
          <w:tcPr>
            <w:tcW w:w="95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375F7" w:rsidRPr="00F1073B" w:rsidTr="00ED40C1">
        <w:trPr>
          <w:trHeight w:val="258"/>
        </w:trPr>
        <w:tc>
          <w:tcPr>
            <w:tcW w:w="81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20" w:type="dxa"/>
          </w:tcPr>
          <w:p w:rsidR="001375F7" w:rsidRPr="00F1073B" w:rsidRDefault="001375F7" w:rsidP="00F53F93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 w:rsidRPr="00F1073B">
              <w:rPr>
                <w:color w:val="000000"/>
              </w:rPr>
              <w:t>Кислород. Воздух</w:t>
            </w:r>
          </w:p>
        </w:tc>
        <w:tc>
          <w:tcPr>
            <w:tcW w:w="141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375F7" w:rsidRPr="00F1073B" w:rsidTr="00ED40C1">
        <w:trPr>
          <w:trHeight w:val="499"/>
        </w:trPr>
        <w:tc>
          <w:tcPr>
            <w:tcW w:w="81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20" w:type="dxa"/>
          </w:tcPr>
          <w:p w:rsidR="001375F7" w:rsidRPr="00F1073B" w:rsidRDefault="001375F7" w:rsidP="00F53F9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1073B">
              <w:rPr>
                <w:color w:val="000000"/>
              </w:rPr>
              <w:t>Водород</w:t>
            </w:r>
          </w:p>
          <w:p w:rsidR="001375F7" w:rsidRPr="00F1073B" w:rsidRDefault="001375F7" w:rsidP="00F53F93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</w:p>
        </w:tc>
        <w:tc>
          <w:tcPr>
            <w:tcW w:w="141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</w:tr>
      <w:tr w:rsidR="001375F7" w:rsidRPr="00F1073B" w:rsidTr="00ED40C1">
        <w:trPr>
          <w:trHeight w:val="241"/>
        </w:trPr>
        <w:tc>
          <w:tcPr>
            <w:tcW w:w="81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20" w:type="dxa"/>
          </w:tcPr>
          <w:p w:rsidR="001375F7" w:rsidRPr="00F1073B" w:rsidRDefault="001375F7" w:rsidP="00F53F9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1073B">
              <w:rPr>
                <w:color w:val="000000"/>
              </w:rPr>
              <w:t>Вода.</w:t>
            </w:r>
            <w:r>
              <w:rPr>
                <w:color w:val="000000"/>
              </w:rPr>
              <w:t xml:space="preserve"> </w:t>
            </w:r>
            <w:r w:rsidRPr="00F1073B">
              <w:rPr>
                <w:color w:val="000000"/>
              </w:rPr>
              <w:t>Растворы</w:t>
            </w:r>
          </w:p>
          <w:p w:rsidR="001375F7" w:rsidRPr="00F1073B" w:rsidRDefault="001375F7" w:rsidP="00F53F93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</w:p>
        </w:tc>
        <w:tc>
          <w:tcPr>
            <w:tcW w:w="141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</w:tr>
      <w:tr w:rsidR="001375F7" w:rsidRPr="00F1073B" w:rsidTr="00ED40C1">
        <w:trPr>
          <w:trHeight w:val="258"/>
        </w:trPr>
        <w:tc>
          <w:tcPr>
            <w:tcW w:w="81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1375F7" w:rsidRPr="00F1073B" w:rsidRDefault="001375F7" w:rsidP="00F53F9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1073B">
              <w:rPr>
                <w:color w:val="000000"/>
              </w:rPr>
              <w:t>Количественные отношения в химии.</w:t>
            </w:r>
          </w:p>
          <w:p w:rsidR="001375F7" w:rsidRPr="00F1073B" w:rsidRDefault="001375F7" w:rsidP="00F53F9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5F7" w:rsidRPr="00F1073B" w:rsidTr="00ED40C1">
        <w:trPr>
          <w:trHeight w:val="241"/>
        </w:trPr>
        <w:tc>
          <w:tcPr>
            <w:tcW w:w="81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20" w:type="dxa"/>
          </w:tcPr>
          <w:p w:rsidR="001375F7" w:rsidRPr="00F1073B" w:rsidRDefault="001375F7" w:rsidP="00F53F93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>Основные классы неорганических соединений</w:t>
            </w:r>
          </w:p>
        </w:tc>
        <w:tc>
          <w:tcPr>
            <w:tcW w:w="141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75F7" w:rsidRPr="00F1073B" w:rsidTr="00ED40C1">
        <w:trPr>
          <w:trHeight w:val="757"/>
        </w:trPr>
        <w:tc>
          <w:tcPr>
            <w:tcW w:w="81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20" w:type="dxa"/>
          </w:tcPr>
          <w:p w:rsidR="001375F7" w:rsidRPr="00F1073B" w:rsidRDefault="001375F7" w:rsidP="00F53F93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 w:rsidRPr="00F1073B">
              <w:rPr>
                <w:color w:val="000000"/>
              </w:rPr>
              <w:t>Периодический закон и периодическая система химических элементов. Строение атома</w:t>
            </w:r>
          </w:p>
        </w:tc>
        <w:tc>
          <w:tcPr>
            <w:tcW w:w="141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95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75F7" w:rsidRPr="00F1073B" w:rsidTr="00ED40C1">
        <w:trPr>
          <w:trHeight w:val="499"/>
        </w:trPr>
        <w:tc>
          <w:tcPr>
            <w:tcW w:w="81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20" w:type="dxa"/>
          </w:tcPr>
          <w:p w:rsidR="001375F7" w:rsidRPr="00F1073B" w:rsidRDefault="001375F7" w:rsidP="00F53F93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 xml:space="preserve">Строение вещества. </w:t>
            </w:r>
            <w:r w:rsidRPr="00F1073B">
              <w:rPr>
                <w:color w:val="000000"/>
              </w:rPr>
              <w:t>Химическая связь</w:t>
            </w:r>
          </w:p>
        </w:tc>
        <w:tc>
          <w:tcPr>
            <w:tcW w:w="141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95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</w:tr>
      <w:tr w:rsidR="001375F7" w:rsidRPr="00F1073B" w:rsidTr="00ED40C1">
        <w:trPr>
          <w:trHeight w:val="241"/>
        </w:trPr>
        <w:tc>
          <w:tcPr>
            <w:tcW w:w="81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20" w:type="dxa"/>
          </w:tcPr>
          <w:p w:rsidR="001375F7" w:rsidRDefault="001375F7" w:rsidP="00F53F9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  <w:p w:rsidR="001375F7" w:rsidRPr="00F1073B" w:rsidRDefault="001375F7" w:rsidP="00F53F9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7" w:type="dxa"/>
          </w:tcPr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</w:tr>
      <w:tr w:rsidR="001375F7" w:rsidRPr="00F1073B" w:rsidTr="00ED40C1">
        <w:trPr>
          <w:trHeight w:val="499"/>
        </w:trPr>
        <w:tc>
          <w:tcPr>
            <w:tcW w:w="81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</w:p>
        </w:tc>
        <w:tc>
          <w:tcPr>
            <w:tcW w:w="4820" w:type="dxa"/>
          </w:tcPr>
          <w:p w:rsidR="001375F7" w:rsidRDefault="001375F7" w:rsidP="00F53F93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</w:p>
          <w:p w:rsidR="001375F7" w:rsidRPr="00F1073B" w:rsidRDefault="001375F7" w:rsidP="00F53F93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 w:rsidRPr="00F1073B">
              <w:rPr>
                <w:color w:val="000000"/>
              </w:rPr>
              <w:t>ИТОГО</w:t>
            </w:r>
          </w:p>
        </w:tc>
        <w:tc>
          <w:tcPr>
            <w:tcW w:w="141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68</w:t>
            </w:r>
          </w:p>
        </w:tc>
        <w:tc>
          <w:tcPr>
            <w:tcW w:w="1134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7" w:type="dxa"/>
          </w:tcPr>
          <w:p w:rsidR="001375F7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1375F7" w:rsidRPr="00F1073B" w:rsidRDefault="001375F7" w:rsidP="00ED40C1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1073B">
              <w:rPr>
                <w:color w:val="000000"/>
              </w:rPr>
              <w:t>6</w:t>
            </w:r>
          </w:p>
        </w:tc>
      </w:tr>
    </w:tbl>
    <w:p w:rsidR="001375F7" w:rsidRDefault="001375F7" w:rsidP="00C51E3F">
      <w:pPr>
        <w:pStyle w:val="2"/>
        <w:shd w:val="clear" w:color="auto" w:fill="auto"/>
        <w:tabs>
          <w:tab w:val="left" w:pos="568"/>
        </w:tabs>
        <w:spacing w:before="0" w:line="240" w:lineRule="auto"/>
        <w:ind w:left="40" w:right="40" w:firstLine="0"/>
        <w:rPr>
          <w:b/>
          <w:bCs/>
          <w:color w:val="000000"/>
          <w:sz w:val="24"/>
          <w:szCs w:val="24"/>
        </w:rPr>
      </w:pPr>
    </w:p>
    <w:p w:rsidR="001375F7" w:rsidRDefault="001375F7" w:rsidP="00C51E3F">
      <w:pPr>
        <w:pStyle w:val="2"/>
        <w:shd w:val="clear" w:color="auto" w:fill="auto"/>
        <w:tabs>
          <w:tab w:val="left" w:pos="568"/>
        </w:tabs>
        <w:spacing w:before="0" w:line="240" w:lineRule="auto"/>
        <w:ind w:left="40" w:right="40" w:firstLine="0"/>
        <w:rPr>
          <w:b/>
          <w:bCs/>
          <w:color w:val="000000"/>
          <w:sz w:val="24"/>
          <w:szCs w:val="24"/>
        </w:rPr>
      </w:pPr>
    </w:p>
    <w:p w:rsidR="001375F7" w:rsidRDefault="001375F7" w:rsidP="00C51E3F">
      <w:pPr>
        <w:pStyle w:val="2"/>
        <w:shd w:val="clear" w:color="auto" w:fill="auto"/>
        <w:tabs>
          <w:tab w:val="left" w:pos="568"/>
        </w:tabs>
        <w:spacing w:before="0" w:line="240" w:lineRule="auto"/>
        <w:ind w:left="40" w:right="40" w:firstLine="0"/>
        <w:rPr>
          <w:b/>
          <w:bCs/>
          <w:color w:val="000000"/>
          <w:sz w:val="24"/>
          <w:szCs w:val="24"/>
        </w:rPr>
      </w:pPr>
    </w:p>
    <w:p w:rsidR="001375F7" w:rsidRDefault="001375F7" w:rsidP="00C51E3F">
      <w:pPr>
        <w:pStyle w:val="2"/>
        <w:shd w:val="clear" w:color="auto" w:fill="auto"/>
        <w:tabs>
          <w:tab w:val="left" w:pos="568"/>
        </w:tabs>
        <w:spacing w:before="0" w:line="240" w:lineRule="auto"/>
        <w:ind w:left="40" w:right="40" w:firstLine="0"/>
        <w:rPr>
          <w:b/>
          <w:bCs/>
          <w:color w:val="000000"/>
          <w:sz w:val="24"/>
          <w:szCs w:val="24"/>
        </w:rPr>
      </w:pPr>
    </w:p>
    <w:p w:rsidR="001375F7" w:rsidRDefault="001375F7" w:rsidP="00C51E3F">
      <w:pPr>
        <w:pStyle w:val="2"/>
        <w:shd w:val="clear" w:color="auto" w:fill="auto"/>
        <w:tabs>
          <w:tab w:val="left" w:pos="568"/>
        </w:tabs>
        <w:spacing w:before="0" w:line="240" w:lineRule="auto"/>
        <w:ind w:left="40" w:right="40" w:firstLine="0"/>
        <w:rPr>
          <w:b/>
          <w:bCs/>
          <w:color w:val="000000"/>
          <w:sz w:val="24"/>
          <w:szCs w:val="24"/>
        </w:rPr>
      </w:pPr>
    </w:p>
    <w:p w:rsidR="001375F7" w:rsidRDefault="001375F7" w:rsidP="00C51E3F">
      <w:pPr>
        <w:pStyle w:val="2"/>
        <w:shd w:val="clear" w:color="auto" w:fill="auto"/>
        <w:tabs>
          <w:tab w:val="left" w:pos="568"/>
        </w:tabs>
        <w:spacing w:before="0" w:line="240" w:lineRule="auto"/>
        <w:ind w:left="40" w:right="4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Цели обучения.  9 класс.</w:t>
      </w:r>
    </w:p>
    <w:p w:rsidR="001375F7" w:rsidRPr="00BB4EF9" w:rsidRDefault="001375F7" w:rsidP="00C51E3F">
      <w:pPr>
        <w:pStyle w:val="2"/>
        <w:shd w:val="clear" w:color="auto" w:fill="auto"/>
        <w:tabs>
          <w:tab w:val="left" w:pos="568"/>
        </w:tabs>
        <w:spacing w:before="0" w:line="240" w:lineRule="auto"/>
        <w:ind w:left="40" w:right="40" w:firstLine="0"/>
        <w:rPr>
          <w:b/>
          <w:bCs/>
          <w:color w:val="000000"/>
          <w:sz w:val="24"/>
          <w:szCs w:val="24"/>
        </w:rPr>
      </w:pPr>
    </w:p>
    <w:p w:rsidR="001375F7" w:rsidRPr="00BB4EF9" w:rsidRDefault="001375F7" w:rsidP="00C51E3F">
      <w:pPr>
        <w:pStyle w:val="2"/>
        <w:shd w:val="clear" w:color="auto" w:fill="auto"/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BB4EF9">
        <w:rPr>
          <w:sz w:val="24"/>
          <w:szCs w:val="24"/>
        </w:rPr>
        <w:t>Химия как учебный предмет вносит существенный вклад в воспитание и развитие обучающихся: она призвана вооружить их основами химических знаний, необходимых для повседнев</w:t>
      </w:r>
      <w:r w:rsidRPr="00BB4EF9">
        <w:rPr>
          <w:sz w:val="24"/>
          <w:szCs w:val="24"/>
        </w:rPr>
        <w:softHyphen/>
        <w:t>ной жизни, заложить фундамент для дальнейшего совершен</w:t>
      </w:r>
      <w:r w:rsidRPr="00BB4EF9">
        <w:rPr>
          <w:sz w:val="24"/>
          <w:szCs w:val="24"/>
        </w:rPr>
        <w:softHyphen/>
        <w:t>ствования этих знаний, а также способствовать безопасно</w:t>
      </w:r>
      <w:r w:rsidRPr="00BB4EF9">
        <w:rPr>
          <w:sz w:val="24"/>
          <w:szCs w:val="24"/>
        </w:rPr>
        <w:softHyphen/>
        <w:t>му поведению в окружающей среде и бережному отношению к ней.</w:t>
      </w:r>
    </w:p>
    <w:p w:rsidR="001375F7" w:rsidRPr="00BB4EF9" w:rsidRDefault="001375F7" w:rsidP="00C51E3F">
      <w:pPr>
        <w:pStyle w:val="2"/>
        <w:shd w:val="clear" w:color="auto" w:fill="auto"/>
        <w:spacing w:before="0" w:line="240" w:lineRule="auto"/>
        <w:ind w:left="40" w:firstLine="300"/>
        <w:jc w:val="both"/>
        <w:rPr>
          <w:sz w:val="24"/>
          <w:szCs w:val="24"/>
        </w:rPr>
      </w:pPr>
      <w:r w:rsidRPr="00BB4EF9">
        <w:rPr>
          <w:b/>
          <w:sz w:val="24"/>
          <w:szCs w:val="24"/>
        </w:rPr>
        <w:t>Изучение химии в 9 классе направлено на достижение следующих</w:t>
      </w:r>
      <w:r w:rsidRPr="00BB4EF9">
        <w:rPr>
          <w:sz w:val="24"/>
          <w:szCs w:val="24"/>
        </w:rPr>
        <w:t xml:space="preserve"> </w:t>
      </w:r>
      <w:r w:rsidRPr="00BB4EF9">
        <w:rPr>
          <w:b/>
          <w:sz w:val="24"/>
          <w:szCs w:val="24"/>
        </w:rPr>
        <w:t>целей</w:t>
      </w:r>
      <w:r w:rsidRPr="00BB4EF9">
        <w:rPr>
          <w:sz w:val="24"/>
          <w:szCs w:val="24"/>
        </w:rPr>
        <w:t>:</w:t>
      </w:r>
    </w:p>
    <w:p w:rsidR="001375F7" w:rsidRPr="00BB4EF9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BB4EF9">
        <w:rPr>
          <w:sz w:val="24"/>
          <w:szCs w:val="24"/>
        </w:rPr>
        <w:t xml:space="preserve">на </w:t>
      </w:r>
      <w:r w:rsidRPr="00BB4EF9">
        <w:rPr>
          <w:rStyle w:val="a0"/>
          <w:sz w:val="24"/>
          <w:szCs w:val="24"/>
          <w:lang w:eastAsia="en-US"/>
        </w:rPr>
        <w:t xml:space="preserve">освоение важнейших знаний </w:t>
      </w:r>
      <w:r w:rsidRPr="00BB4EF9">
        <w:rPr>
          <w:sz w:val="24"/>
          <w:szCs w:val="24"/>
        </w:rPr>
        <w:t>об основных понятиях и законах химии, химической символике;</w:t>
      </w:r>
    </w:p>
    <w:p w:rsidR="001375F7" w:rsidRPr="00BB4EF9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63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BB4EF9">
        <w:rPr>
          <w:sz w:val="24"/>
          <w:szCs w:val="24"/>
        </w:rPr>
        <w:t xml:space="preserve">на </w:t>
      </w:r>
      <w:r w:rsidRPr="00BB4EF9">
        <w:rPr>
          <w:rStyle w:val="a0"/>
          <w:sz w:val="24"/>
          <w:szCs w:val="24"/>
          <w:lang w:eastAsia="en-US"/>
        </w:rPr>
        <w:t xml:space="preserve">овладение умениями </w:t>
      </w:r>
      <w:r w:rsidRPr="00BB4EF9">
        <w:rPr>
          <w:sz w:val="24"/>
          <w:szCs w:val="24"/>
        </w:rPr>
        <w:t>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реакций;</w:t>
      </w:r>
    </w:p>
    <w:p w:rsidR="001375F7" w:rsidRPr="00BB4EF9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63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BB4EF9">
        <w:rPr>
          <w:sz w:val="24"/>
          <w:szCs w:val="24"/>
        </w:rPr>
        <w:t xml:space="preserve">на </w:t>
      </w:r>
      <w:r w:rsidRPr="00BB4EF9">
        <w:rPr>
          <w:rStyle w:val="a0"/>
          <w:sz w:val="24"/>
          <w:szCs w:val="24"/>
          <w:lang w:eastAsia="en-US"/>
        </w:rPr>
        <w:t xml:space="preserve">развитие </w:t>
      </w:r>
      <w:r w:rsidRPr="00BB4EF9">
        <w:rPr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</w:t>
      </w:r>
      <w:r w:rsidRPr="00BB4EF9">
        <w:rPr>
          <w:sz w:val="24"/>
          <w:szCs w:val="24"/>
        </w:rPr>
        <w:softHyphen/>
        <w:t>кающими жизненными потребностями;</w:t>
      </w:r>
    </w:p>
    <w:p w:rsidR="001375F7" w:rsidRPr="00BB4EF9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3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BB4EF9">
        <w:rPr>
          <w:sz w:val="24"/>
          <w:szCs w:val="24"/>
        </w:rPr>
        <w:t xml:space="preserve">на </w:t>
      </w:r>
      <w:r w:rsidRPr="00BB4EF9">
        <w:rPr>
          <w:rStyle w:val="a0"/>
          <w:sz w:val="24"/>
          <w:szCs w:val="24"/>
          <w:lang w:eastAsia="en-US"/>
        </w:rPr>
        <w:t xml:space="preserve">воспитание </w:t>
      </w:r>
      <w:r w:rsidRPr="00BB4EF9">
        <w:rPr>
          <w:sz w:val="24"/>
          <w:szCs w:val="24"/>
        </w:rPr>
        <w:t>отношения к химии как к одному из фун</w:t>
      </w:r>
      <w:r w:rsidRPr="00BB4EF9">
        <w:rPr>
          <w:sz w:val="24"/>
          <w:szCs w:val="24"/>
        </w:rPr>
        <w:softHyphen/>
        <w:t>даментальных компонентов естествознания и элементу обще</w:t>
      </w:r>
      <w:r w:rsidRPr="00BB4EF9">
        <w:rPr>
          <w:sz w:val="24"/>
          <w:szCs w:val="24"/>
        </w:rPr>
        <w:softHyphen/>
        <w:t>человеческой культуры;</w:t>
      </w:r>
    </w:p>
    <w:p w:rsidR="001375F7" w:rsidRPr="00B9124D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43"/>
        </w:tabs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B9124D">
        <w:rPr>
          <w:sz w:val="24"/>
          <w:szCs w:val="24"/>
        </w:rPr>
        <w:t xml:space="preserve">на </w:t>
      </w:r>
      <w:r w:rsidRPr="00B9124D">
        <w:rPr>
          <w:rStyle w:val="a0"/>
          <w:sz w:val="24"/>
          <w:szCs w:val="24"/>
          <w:lang w:eastAsia="en-US"/>
        </w:rPr>
        <w:t xml:space="preserve">применение полученных знаний и умений </w:t>
      </w:r>
      <w:r w:rsidRPr="00B9124D">
        <w:rPr>
          <w:sz w:val="24"/>
          <w:szCs w:val="24"/>
        </w:rPr>
        <w:t>для без</w:t>
      </w:r>
      <w:r w:rsidRPr="00B9124D">
        <w:rPr>
          <w:sz w:val="24"/>
          <w:szCs w:val="24"/>
        </w:rPr>
        <w:softHyphen/>
        <w:t>опасного использования веществ и материалов в быту, сель</w:t>
      </w:r>
      <w:r w:rsidRPr="00B9124D">
        <w:rPr>
          <w:sz w:val="24"/>
          <w:szCs w:val="24"/>
        </w:rPr>
        <w:softHyphen/>
        <w:t>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375F7" w:rsidRPr="00B9124D" w:rsidRDefault="001375F7" w:rsidP="00C51E3F">
      <w:pPr>
        <w:pStyle w:val="2"/>
        <w:shd w:val="clear" w:color="auto" w:fill="auto"/>
        <w:tabs>
          <w:tab w:val="left" w:pos="543"/>
        </w:tabs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1375F7" w:rsidRPr="00BB4EF9" w:rsidRDefault="001375F7" w:rsidP="00C51E3F">
      <w:pPr>
        <w:pStyle w:val="2"/>
        <w:shd w:val="clear" w:color="auto" w:fill="auto"/>
        <w:tabs>
          <w:tab w:val="left" w:pos="543"/>
        </w:tabs>
        <w:spacing w:before="0" w:line="240" w:lineRule="auto"/>
        <w:ind w:left="300" w:right="20" w:firstLine="0"/>
        <w:jc w:val="both"/>
        <w:rPr>
          <w:sz w:val="24"/>
          <w:szCs w:val="24"/>
        </w:rPr>
      </w:pPr>
      <w:r w:rsidRPr="00BB4EF9">
        <w:rPr>
          <w:b/>
          <w:sz w:val="24"/>
          <w:szCs w:val="24"/>
        </w:rPr>
        <w:t>Задачи изучения химии.</w:t>
      </w:r>
    </w:p>
    <w:p w:rsidR="001375F7" w:rsidRPr="00BB4EF9" w:rsidRDefault="001375F7" w:rsidP="003B417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>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1375F7" w:rsidRPr="00BB4EF9" w:rsidRDefault="001375F7" w:rsidP="003B417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1375F7" w:rsidRPr="00BB4EF9" w:rsidRDefault="001375F7" w:rsidP="003B417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1375F7" w:rsidRPr="00BB4EF9" w:rsidRDefault="001375F7" w:rsidP="003B417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1375F7" w:rsidRPr="005A377D" w:rsidRDefault="001375F7" w:rsidP="003B417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</w:t>
      </w:r>
    </w:p>
    <w:p w:rsidR="001375F7" w:rsidRDefault="001375F7" w:rsidP="00ED40C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1375F7" w:rsidRDefault="001375F7" w:rsidP="00C51E3F">
      <w:pPr>
        <w:pStyle w:val="NormalWeb"/>
        <w:spacing w:before="0" w:beforeAutospacing="0" w:after="0" w:afterAutospacing="0"/>
        <w:ind w:left="1276"/>
        <w:jc w:val="center"/>
        <w:rPr>
          <w:b/>
          <w:color w:val="000000"/>
        </w:rPr>
      </w:pPr>
      <w:r w:rsidRPr="00FA1EF1">
        <w:rPr>
          <w:b/>
          <w:color w:val="000000"/>
        </w:rPr>
        <w:t>Общая характеристика учебного предмета</w:t>
      </w:r>
    </w:p>
    <w:p w:rsidR="001375F7" w:rsidRPr="00FA1EF1" w:rsidRDefault="001375F7" w:rsidP="00C51E3F">
      <w:pPr>
        <w:pStyle w:val="NormalWeb"/>
        <w:spacing w:before="0" w:beforeAutospacing="0" w:after="0" w:afterAutospacing="0"/>
        <w:ind w:left="1276"/>
        <w:jc w:val="center"/>
        <w:rPr>
          <w:b/>
          <w:color w:val="000000"/>
        </w:rPr>
      </w:pPr>
    </w:p>
    <w:p w:rsidR="001375F7" w:rsidRPr="00E119F8" w:rsidRDefault="001375F7" w:rsidP="00C51E3F">
      <w:pPr>
        <w:pStyle w:val="2"/>
        <w:shd w:val="clear" w:color="auto" w:fill="auto"/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В содержании данного курса представлены основополагаю</w:t>
      </w:r>
      <w:r w:rsidRPr="00E119F8">
        <w:rPr>
          <w:sz w:val="24"/>
          <w:szCs w:val="24"/>
        </w:rPr>
        <w:softHyphen/>
        <w:t>щие теоретические сведения по химии, включающие изучение состава и строения веществ, зависимости их свойств от стро</w:t>
      </w:r>
      <w:r w:rsidRPr="00E119F8">
        <w:rPr>
          <w:sz w:val="24"/>
          <w:szCs w:val="24"/>
        </w:rPr>
        <w:softHyphen/>
        <w:t>ения. Содержание учебного предмета включает сведения о неорга</w:t>
      </w:r>
      <w:r w:rsidRPr="00E119F8">
        <w:rPr>
          <w:sz w:val="24"/>
          <w:szCs w:val="24"/>
        </w:rPr>
        <w:softHyphen/>
        <w:t>нических веществах, их строении и свойствах, а также хими</w:t>
      </w:r>
      <w:r w:rsidRPr="00E119F8">
        <w:rPr>
          <w:sz w:val="24"/>
          <w:szCs w:val="24"/>
        </w:rPr>
        <w:softHyphen/>
        <w:t>ческих процессах, протекающих в окружающем мире.</w:t>
      </w:r>
    </w:p>
    <w:p w:rsidR="001375F7" w:rsidRPr="00E119F8" w:rsidRDefault="001375F7" w:rsidP="00C51E3F">
      <w:pPr>
        <w:pStyle w:val="2"/>
        <w:shd w:val="clear" w:color="auto" w:fill="auto"/>
        <w:spacing w:before="0" w:after="208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Теоретическую основу изучения неорганической химии составляет атомно-молекулярное учение, периодический закон Д. И. Менделеева с краткими сведениями о строении атомов, видах химической связи.</w:t>
      </w:r>
    </w:p>
    <w:p w:rsidR="001375F7" w:rsidRPr="00E119F8" w:rsidRDefault="001375F7" w:rsidP="00C51E3F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В изучении курса значительная роль отводится химическому эксперименту: проведению практических и лабораторных работ и описанию их результатов; соблюдению норм и правил поведе</w:t>
      </w:r>
      <w:r w:rsidRPr="00E119F8">
        <w:rPr>
          <w:sz w:val="24"/>
          <w:szCs w:val="24"/>
        </w:rPr>
        <w:softHyphen/>
        <w:t>ния в химических лабораториях.</w:t>
      </w:r>
    </w:p>
    <w:p w:rsidR="001375F7" w:rsidRPr="00E119F8" w:rsidRDefault="001375F7" w:rsidP="00C51E3F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В качестве </w:t>
      </w:r>
      <w:r w:rsidRPr="00E119F8">
        <w:rPr>
          <w:rStyle w:val="a0"/>
          <w:sz w:val="24"/>
          <w:szCs w:val="24"/>
          <w:lang w:eastAsia="en-US"/>
        </w:rPr>
        <w:t xml:space="preserve">ценностных ориентиров </w:t>
      </w:r>
      <w:r w:rsidRPr="00E119F8">
        <w:rPr>
          <w:sz w:val="24"/>
          <w:szCs w:val="24"/>
        </w:rPr>
        <w:t>химического образова</w:t>
      </w:r>
      <w:r w:rsidRPr="00E119F8">
        <w:rPr>
          <w:sz w:val="24"/>
          <w:szCs w:val="24"/>
        </w:rPr>
        <w:softHyphen/>
        <w:t>ния выступают объекты, изучаемые в курсе химии, к которым у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1375F7" w:rsidRPr="00E119F8" w:rsidRDefault="001375F7" w:rsidP="00C51E3F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Основу </w:t>
      </w:r>
      <w:r w:rsidRPr="00E119F8">
        <w:rPr>
          <w:rStyle w:val="10"/>
          <w:b/>
          <w:sz w:val="24"/>
          <w:szCs w:val="24"/>
          <w:lang w:eastAsia="en-US"/>
        </w:rPr>
        <w:t>познавательных ценностей</w:t>
      </w:r>
      <w:r w:rsidRPr="00E119F8">
        <w:rPr>
          <w:sz w:val="24"/>
          <w:szCs w:val="24"/>
        </w:rPr>
        <w:t xml:space="preserve"> составляют научные зна</w:t>
      </w:r>
      <w:r w:rsidRPr="00E119F8">
        <w:rPr>
          <w:sz w:val="24"/>
          <w:szCs w:val="24"/>
        </w:rPr>
        <w:softHyphen/>
        <w:t>ния, научные методы познания. Познавательные ценностные ориентации, формируемые в процессе изучения химии, прояв</w:t>
      </w:r>
      <w:r w:rsidRPr="00E119F8">
        <w:rPr>
          <w:sz w:val="24"/>
          <w:szCs w:val="24"/>
        </w:rPr>
        <w:softHyphen/>
        <w:t>ляются в признании: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68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ценности научного знания, его практической значимости, достоверности;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ценности химических методов исследования живой и нежи</w:t>
      </w:r>
      <w:r w:rsidRPr="00E119F8">
        <w:rPr>
          <w:sz w:val="24"/>
          <w:szCs w:val="24"/>
        </w:rPr>
        <w:softHyphen/>
        <w:t>вой природы.</w:t>
      </w:r>
    </w:p>
    <w:p w:rsidR="001375F7" w:rsidRPr="00E119F8" w:rsidRDefault="001375F7" w:rsidP="00C51E3F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Развитие познавательных ценностных ориентаций содержания курса химии позволяет сформировать: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уважительное отношение к созидательной, творческой дея</w:t>
      </w:r>
      <w:r w:rsidRPr="00E119F8">
        <w:rPr>
          <w:sz w:val="24"/>
          <w:szCs w:val="24"/>
        </w:rPr>
        <w:softHyphen/>
        <w:t>тельности;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0"/>
        </w:tabs>
        <w:spacing w:before="0" w:line="240" w:lineRule="auto"/>
        <w:ind w:lef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понимание необходимости здорового образа жизни;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потребность в безусловном выполнении правил безопасного использования веществ в повседневной жизни;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сознательный выбор будущей профессиональной деятель</w:t>
      </w:r>
      <w:r w:rsidRPr="00E119F8">
        <w:rPr>
          <w:sz w:val="24"/>
          <w:szCs w:val="24"/>
        </w:rPr>
        <w:softHyphen/>
        <w:t>ности.</w:t>
      </w:r>
    </w:p>
    <w:p w:rsidR="001375F7" w:rsidRPr="00E119F8" w:rsidRDefault="001375F7" w:rsidP="00C51E3F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Курс химии обладает возможностями для формирования </w:t>
      </w:r>
      <w:r w:rsidRPr="00E119F8">
        <w:rPr>
          <w:rStyle w:val="10"/>
          <w:b/>
          <w:sz w:val="24"/>
          <w:szCs w:val="24"/>
          <w:lang w:eastAsia="en-US"/>
        </w:rPr>
        <w:t>ком</w:t>
      </w:r>
      <w:r w:rsidRPr="00E119F8">
        <w:rPr>
          <w:rStyle w:val="10"/>
          <w:b/>
          <w:sz w:val="24"/>
          <w:szCs w:val="24"/>
          <w:lang w:eastAsia="en-US"/>
        </w:rPr>
        <w:softHyphen/>
        <w:t>муникативных ценностей</w:t>
      </w:r>
      <w:r w:rsidRPr="00E119F8">
        <w:rPr>
          <w:sz w:val="24"/>
          <w:szCs w:val="24"/>
        </w:rPr>
        <w:t>, основу которых составляют процесс общения, грамотная речь. Коммуникативные ценностные ориен</w:t>
      </w:r>
      <w:r w:rsidRPr="00E119F8">
        <w:rPr>
          <w:sz w:val="24"/>
          <w:szCs w:val="24"/>
        </w:rPr>
        <w:softHyphen/>
        <w:t>тации курса способствуют: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правильному использованию химической терминологии и символики;</w:t>
      </w:r>
    </w:p>
    <w:p w:rsidR="001375F7" w:rsidRPr="00E119F8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развитию потребности вести диалог, выслушивать мнение оппонента, участвовать в дискуссии;</w:t>
      </w:r>
    </w:p>
    <w:p w:rsidR="001375F7" w:rsidRDefault="001375F7" w:rsidP="003B4171">
      <w:pPr>
        <w:pStyle w:val="2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развитию умения открыто выражать и аргументировано отстаивать свою точку зрения</w:t>
      </w:r>
    </w:p>
    <w:p w:rsidR="001375F7" w:rsidRDefault="001375F7" w:rsidP="00682699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1375F7" w:rsidRDefault="001375F7" w:rsidP="00B4681C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</w:p>
    <w:p w:rsidR="001375F7" w:rsidRPr="00133DA5" w:rsidRDefault="001375F7" w:rsidP="00C51E3F">
      <w:pPr>
        <w:widowControl w:val="0"/>
        <w:ind w:left="320"/>
        <w:jc w:val="center"/>
        <w:rPr>
          <w:b/>
        </w:rPr>
      </w:pPr>
      <w:r>
        <w:rPr>
          <w:b/>
        </w:rPr>
        <w:t xml:space="preserve">Планируемые результаты обучения </w:t>
      </w:r>
    </w:p>
    <w:p w:rsidR="001375F7" w:rsidRPr="00E119F8" w:rsidRDefault="001375F7" w:rsidP="00C51E3F">
      <w:pPr>
        <w:pStyle w:val="2"/>
        <w:shd w:val="clear" w:color="auto" w:fill="auto"/>
        <w:spacing w:before="0" w:line="240" w:lineRule="auto"/>
        <w:ind w:left="20" w:right="2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Изучение химии в основной школе даёт возможность достичь следующих результатов в направлении </w:t>
      </w:r>
      <w:r w:rsidRPr="00E119F8">
        <w:rPr>
          <w:rStyle w:val="a0"/>
          <w:sz w:val="24"/>
          <w:szCs w:val="24"/>
          <w:lang w:eastAsia="en-US"/>
        </w:rPr>
        <w:t xml:space="preserve">личностного </w:t>
      </w:r>
      <w:r w:rsidRPr="00E119F8">
        <w:rPr>
          <w:sz w:val="24"/>
          <w:szCs w:val="24"/>
        </w:rPr>
        <w:t>развития:</w:t>
      </w:r>
    </w:p>
    <w:p w:rsidR="001375F7" w:rsidRPr="00E119F8" w:rsidRDefault="001375F7" w:rsidP="003B4171">
      <w:pPr>
        <w:pStyle w:val="2"/>
        <w:numPr>
          <w:ilvl w:val="0"/>
          <w:numId w:val="30"/>
        </w:numPr>
        <w:shd w:val="clear" w:color="auto" w:fill="auto"/>
        <w:tabs>
          <w:tab w:val="left" w:pos="586"/>
        </w:tabs>
        <w:spacing w:before="0" w:line="240" w:lineRule="auto"/>
        <w:ind w:right="2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воспитание российской гражданской идентичности: патри</w:t>
      </w:r>
      <w:r w:rsidRPr="00E119F8">
        <w:rPr>
          <w:sz w:val="24"/>
          <w:szCs w:val="24"/>
        </w:rPr>
        <w:softHyphen/>
        <w:t>отизма, любви и уважения к Отечеству, чувства гордости за свою Родину, за российскую химическую науку;</w:t>
      </w:r>
    </w:p>
    <w:p w:rsidR="001375F7" w:rsidRPr="00E119F8" w:rsidRDefault="001375F7" w:rsidP="003B4171">
      <w:pPr>
        <w:pStyle w:val="2"/>
        <w:numPr>
          <w:ilvl w:val="0"/>
          <w:numId w:val="30"/>
        </w:numPr>
        <w:shd w:val="clear" w:color="auto" w:fill="auto"/>
        <w:tabs>
          <w:tab w:val="left" w:pos="562"/>
        </w:tabs>
        <w:spacing w:before="0" w:line="240" w:lineRule="auto"/>
        <w:ind w:right="2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целостного мировоззрения, соответствующе</w:t>
      </w:r>
      <w:r w:rsidRPr="00E119F8">
        <w:rPr>
          <w:sz w:val="24"/>
          <w:szCs w:val="24"/>
        </w:rPr>
        <w:softHyphen/>
        <w:t>го современному уровню развития науки и общественной прак</w:t>
      </w:r>
      <w:r w:rsidRPr="00E119F8">
        <w:rPr>
          <w:sz w:val="24"/>
          <w:szCs w:val="24"/>
        </w:rPr>
        <w:softHyphen/>
        <w:t>тики, а также социальному, культурному, языковому и духовному многообразию современного мира;</w:t>
      </w:r>
    </w:p>
    <w:p w:rsidR="001375F7" w:rsidRPr="00E119F8" w:rsidRDefault="001375F7" w:rsidP="003B4171">
      <w:pPr>
        <w:pStyle w:val="2"/>
        <w:numPr>
          <w:ilvl w:val="0"/>
          <w:numId w:val="30"/>
        </w:numPr>
        <w:shd w:val="clear" w:color="auto" w:fill="auto"/>
        <w:tabs>
          <w:tab w:val="left" w:pos="577"/>
        </w:tabs>
        <w:spacing w:before="0" w:line="240" w:lineRule="auto"/>
        <w:ind w:right="2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ответственного отношения к учению, готов</w:t>
      </w:r>
      <w:r w:rsidRPr="00E119F8">
        <w:rPr>
          <w:sz w:val="24"/>
          <w:szCs w:val="24"/>
        </w:rPr>
        <w:softHyphen/>
        <w:t>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</w:t>
      </w:r>
      <w:r w:rsidRPr="00E119F8">
        <w:rPr>
          <w:sz w:val="24"/>
          <w:szCs w:val="24"/>
        </w:rPr>
        <w:softHyphen/>
        <w:t>сиях и личных профессиональных предпочтений, осознанному построению индивидуальной образовательной траектории с учё</w:t>
      </w:r>
      <w:r w:rsidRPr="00E119F8">
        <w:rPr>
          <w:sz w:val="24"/>
          <w:szCs w:val="24"/>
        </w:rPr>
        <w:softHyphen/>
        <w:t>том устойчивых познавательных интересов;</w:t>
      </w:r>
    </w:p>
    <w:p w:rsidR="001375F7" w:rsidRPr="00E119F8" w:rsidRDefault="001375F7" w:rsidP="003B4171">
      <w:pPr>
        <w:pStyle w:val="2"/>
        <w:numPr>
          <w:ilvl w:val="0"/>
          <w:numId w:val="30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коммуникативной компетентности в обра</w:t>
      </w:r>
      <w:r w:rsidRPr="00E119F8">
        <w:rPr>
          <w:sz w:val="24"/>
          <w:szCs w:val="24"/>
        </w:rPr>
        <w:softHyphen/>
        <w:t>зовательной, общественно полезной, учебно-исследовательской, творческой и других видах деятельности;</w:t>
      </w:r>
    </w:p>
    <w:p w:rsidR="001375F7" w:rsidRPr="00E119F8" w:rsidRDefault="001375F7" w:rsidP="003B4171">
      <w:pPr>
        <w:pStyle w:val="2"/>
        <w:numPr>
          <w:ilvl w:val="0"/>
          <w:numId w:val="30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понимания ценности здорового и безопас</w:t>
      </w:r>
      <w:r w:rsidRPr="00E119F8">
        <w:rPr>
          <w:sz w:val="24"/>
          <w:szCs w:val="24"/>
        </w:rPr>
        <w:softHyphen/>
        <w:t>ного образа жизни; усвоение правил индивидуального и кол</w:t>
      </w:r>
      <w:r w:rsidRPr="00E119F8">
        <w:rPr>
          <w:sz w:val="24"/>
          <w:szCs w:val="24"/>
        </w:rPr>
        <w:softHyphen/>
        <w:t>лективного безопасного поведения в чрезвычайных ситуациях, угрожающих жизни и здоровью людей;</w:t>
      </w:r>
    </w:p>
    <w:p w:rsidR="001375F7" w:rsidRDefault="001375F7" w:rsidP="003B4171">
      <w:pPr>
        <w:pStyle w:val="2"/>
        <w:numPr>
          <w:ilvl w:val="0"/>
          <w:numId w:val="30"/>
        </w:numPr>
        <w:shd w:val="clear" w:color="auto" w:fill="auto"/>
        <w:tabs>
          <w:tab w:val="left" w:pos="625"/>
        </w:tabs>
        <w:spacing w:before="0" w:after="208" w:line="240" w:lineRule="auto"/>
        <w:ind w:left="998" w:right="23" w:hanging="357"/>
        <w:contextualSpacing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познавательной и информационной куль</w:t>
      </w:r>
      <w:r w:rsidRPr="00E119F8">
        <w:rPr>
          <w:sz w:val="24"/>
          <w:szCs w:val="24"/>
        </w:rPr>
        <w:softHyphen/>
        <w:t>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1375F7" w:rsidRPr="00E119F8" w:rsidRDefault="001375F7" w:rsidP="003B4171">
      <w:pPr>
        <w:pStyle w:val="2"/>
        <w:numPr>
          <w:ilvl w:val="0"/>
          <w:numId w:val="30"/>
        </w:numPr>
        <w:shd w:val="clear" w:color="auto" w:fill="auto"/>
        <w:tabs>
          <w:tab w:val="left" w:pos="620"/>
        </w:tabs>
        <w:spacing w:before="0" w:line="240" w:lineRule="auto"/>
        <w:ind w:left="998" w:right="23" w:hanging="357"/>
        <w:contextualSpacing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</w:t>
      </w:r>
      <w:r w:rsidRPr="00E119F8">
        <w:rPr>
          <w:sz w:val="24"/>
          <w:szCs w:val="24"/>
        </w:rPr>
        <w:softHyphen/>
        <w:t>димости ответственного, бережного отношения к окружающей среде;</w:t>
      </w:r>
    </w:p>
    <w:p w:rsidR="001375F7" w:rsidRPr="00E119F8" w:rsidRDefault="001375F7" w:rsidP="003B4171">
      <w:pPr>
        <w:pStyle w:val="2"/>
        <w:numPr>
          <w:ilvl w:val="0"/>
          <w:numId w:val="30"/>
        </w:numPr>
        <w:shd w:val="clear" w:color="auto" w:fill="auto"/>
        <w:tabs>
          <w:tab w:val="left" w:pos="601"/>
        </w:tabs>
        <w:spacing w:before="0" w:line="240" w:lineRule="auto"/>
        <w:ind w:right="2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развитие готовности к решению творческих задач, умения находить адекватные способы поведения и взаимодействия с партнёрами во время учебной и внеучебной деятельности, спо</w:t>
      </w:r>
      <w:r w:rsidRPr="00E119F8">
        <w:rPr>
          <w:sz w:val="24"/>
          <w:szCs w:val="24"/>
        </w:rPr>
        <w:softHyphen/>
        <w:t>собности оценивать проблемные ситуации и оперативно прини</w:t>
      </w:r>
      <w:r w:rsidRPr="00E119F8">
        <w:rPr>
          <w:sz w:val="24"/>
          <w:szCs w:val="24"/>
        </w:rPr>
        <w:softHyphen/>
        <w:t>мать ответственные решения в различных продуктивных видах деятельности (учебная поисково-исследовательская, клубная, проектная, кружковая и т. п.).</w:t>
      </w:r>
    </w:p>
    <w:p w:rsidR="001375F7" w:rsidRPr="00E119F8" w:rsidRDefault="001375F7" w:rsidP="00C51E3F">
      <w:pPr>
        <w:pStyle w:val="2"/>
        <w:shd w:val="clear" w:color="auto" w:fill="auto"/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rStyle w:val="a0"/>
          <w:sz w:val="24"/>
          <w:szCs w:val="24"/>
          <w:lang w:eastAsia="en-US"/>
        </w:rPr>
        <w:t xml:space="preserve">Метапредметными </w:t>
      </w:r>
      <w:r w:rsidRPr="00E119F8">
        <w:rPr>
          <w:sz w:val="24"/>
          <w:szCs w:val="24"/>
        </w:rPr>
        <w:t>результатами освоения основной образо</w:t>
      </w:r>
      <w:r w:rsidRPr="00E119F8">
        <w:rPr>
          <w:sz w:val="24"/>
          <w:szCs w:val="24"/>
        </w:rPr>
        <w:softHyphen/>
        <w:t>вательной программы основного общего образования являются:</w:t>
      </w:r>
    </w:p>
    <w:p w:rsidR="001375F7" w:rsidRPr="00E119F8" w:rsidRDefault="001375F7" w:rsidP="003B4171">
      <w:pPr>
        <w:pStyle w:val="2"/>
        <w:numPr>
          <w:ilvl w:val="0"/>
          <w:numId w:val="28"/>
        </w:numPr>
        <w:shd w:val="clear" w:color="auto" w:fill="auto"/>
        <w:tabs>
          <w:tab w:val="left" w:pos="558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1375F7" w:rsidRPr="00E119F8" w:rsidRDefault="001375F7" w:rsidP="003B4171">
      <w:pPr>
        <w:pStyle w:val="2"/>
        <w:numPr>
          <w:ilvl w:val="0"/>
          <w:numId w:val="28"/>
        </w:numPr>
        <w:shd w:val="clear" w:color="auto" w:fill="auto"/>
        <w:tabs>
          <w:tab w:val="left" w:pos="586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</w:t>
      </w:r>
      <w:r w:rsidRPr="00E119F8">
        <w:rPr>
          <w:sz w:val="24"/>
          <w:szCs w:val="24"/>
        </w:rPr>
        <w:softHyphen/>
        <w:t>вательных задач;</w:t>
      </w:r>
    </w:p>
    <w:p w:rsidR="001375F7" w:rsidRPr="00E119F8" w:rsidRDefault="001375F7" w:rsidP="003B4171">
      <w:pPr>
        <w:pStyle w:val="2"/>
        <w:numPr>
          <w:ilvl w:val="0"/>
          <w:numId w:val="28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понимать проблему, ставить вопросы, выдвигать гипотезу, давать определения понятиям, классифицировать, струк</w:t>
      </w:r>
      <w:r w:rsidRPr="00E119F8">
        <w:rPr>
          <w:sz w:val="24"/>
          <w:szCs w:val="24"/>
        </w:rPr>
        <w:softHyphen/>
        <w:t>турировать материал, проводить эксперименты, аргументировать собственную позицию, формулировать выводы и заключения;</w:t>
      </w:r>
    </w:p>
    <w:p w:rsidR="001375F7" w:rsidRPr="00E119F8" w:rsidRDefault="001375F7" w:rsidP="003B4171">
      <w:pPr>
        <w:pStyle w:val="2"/>
        <w:numPr>
          <w:ilvl w:val="0"/>
          <w:numId w:val="28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соотносить свои действия с планируемыми резуль</w:t>
      </w:r>
      <w:r w:rsidRPr="00E119F8">
        <w:rPr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E119F8">
        <w:rPr>
          <w:sz w:val="24"/>
          <w:szCs w:val="24"/>
        </w:rPr>
        <w:softHyphen/>
        <w:t>ствия в соответствии с изменяющейся ситуацией;</w:t>
      </w:r>
    </w:p>
    <w:p w:rsidR="001375F7" w:rsidRPr="00E119F8" w:rsidRDefault="001375F7" w:rsidP="003B4171">
      <w:pPr>
        <w:pStyle w:val="2"/>
        <w:numPr>
          <w:ilvl w:val="0"/>
          <w:numId w:val="28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</w:t>
      </w:r>
      <w:r w:rsidRPr="00E119F8">
        <w:rPr>
          <w:sz w:val="24"/>
          <w:szCs w:val="24"/>
        </w:rPr>
        <w:softHyphen/>
        <w:t>ционных технологий (компьютеров и программного обеспече</w:t>
      </w:r>
      <w:r w:rsidRPr="00E119F8">
        <w:rPr>
          <w:sz w:val="24"/>
          <w:szCs w:val="24"/>
        </w:rPr>
        <w:softHyphen/>
        <w:t>ния) как инструментальной основы развития коммуникативных и познавательных универсальных учебных действий;</w:t>
      </w:r>
    </w:p>
    <w:p w:rsidR="001375F7" w:rsidRPr="00E119F8" w:rsidRDefault="001375F7" w:rsidP="003B4171">
      <w:pPr>
        <w:pStyle w:val="2"/>
        <w:numPr>
          <w:ilvl w:val="0"/>
          <w:numId w:val="28"/>
        </w:numPr>
        <w:shd w:val="clear" w:color="auto" w:fill="auto"/>
        <w:tabs>
          <w:tab w:val="left" w:pos="586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</w:t>
      </w:r>
      <w:r w:rsidRPr="00E119F8">
        <w:rPr>
          <w:sz w:val="24"/>
          <w:szCs w:val="24"/>
        </w:rPr>
        <w:softHyphen/>
        <w:t>тельных задач;</w:t>
      </w:r>
    </w:p>
    <w:p w:rsidR="001375F7" w:rsidRDefault="001375F7" w:rsidP="003B4171">
      <w:pPr>
        <w:pStyle w:val="2"/>
        <w:numPr>
          <w:ilvl w:val="0"/>
          <w:numId w:val="28"/>
        </w:numPr>
        <w:shd w:val="clear" w:color="auto" w:fill="auto"/>
        <w:tabs>
          <w:tab w:val="left" w:pos="567"/>
          <w:tab w:val="left" w:pos="851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420925">
        <w:rPr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</w:t>
      </w:r>
      <w:r w:rsidRPr="00420925">
        <w:rPr>
          <w:sz w:val="24"/>
          <w:szCs w:val="24"/>
        </w:rPr>
        <w:softHyphen/>
        <w:t>ного назначения, ресурсы Интернета), свободно пользоваться справочной литературой, в том числе и на электронных носите</w:t>
      </w:r>
      <w:r w:rsidRPr="00420925">
        <w:rPr>
          <w:sz w:val="24"/>
          <w:szCs w:val="24"/>
        </w:rPr>
        <w:softHyphen/>
        <w:t>лях, соблюдать нормы информационной избирательности, этики;</w:t>
      </w:r>
    </w:p>
    <w:p w:rsidR="001375F7" w:rsidRPr="00420925" w:rsidRDefault="001375F7" w:rsidP="003B4171">
      <w:pPr>
        <w:pStyle w:val="2"/>
        <w:numPr>
          <w:ilvl w:val="0"/>
          <w:numId w:val="28"/>
        </w:numPr>
        <w:shd w:val="clear" w:color="auto" w:fill="auto"/>
        <w:tabs>
          <w:tab w:val="left" w:pos="567"/>
          <w:tab w:val="left" w:pos="851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420925">
        <w:rPr>
          <w:sz w:val="24"/>
          <w:szCs w:val="24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1375F7" w:rsidRPr="00E119F8" w:rsidRDefault="001375F7" w:rsidP="003B4171">
      <w:pPr>
        <w:pStyle w:val="2"/>
        <w:numPr>
          <w:ilvl w:val="0"/>
          <w:numId w:val="28"/>
        </w:numPr>
        <w:shd w:val="clear" w:color="auto" w:fill="auto"/>
        <w:tabs>
          <w:tab w:val="left" w:pos="621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организовать свою жизнь в соответствии с пред</w:t>
      </w:r>
      <w:r w:rsidRPr="00E119F8">
        <w:rPr>
          <w:sz w:val="24"/>
          <w:szCs w:val="24"/>
        </w:rPr>
        <w:softHyphen/>
        <w:t>ставлениями о здоровом образе жизни, правах и обязанностях гражданина, ценностях бытия, культуры и социального взаимо</w:t>
      </w:r>
      <w:r w:rsidRPr="00E119F8">
        <w:rPr>
          <w:sz w:val="24"/>
          <w:szCs w:val="24"/>
        </w:rPr>
        <w:softHyphen/>
        <w:t>действия;</w:t>
      </w:r>
    </w:p>
    <w:p w:rsidR="001375F7" w:rsidRPr="00E119F8" w:rsidRDefault="001375F7" w:rsidP="003B4171">
      <w:pPr>
        <w:pStyle w:val="2"/>
        <w:numPr>
          <w:ilvl w:val="0"/>
          <w:numId w:val="28"/>
        </w:numPr>
        <w:shd w:val="clear" w:color="auto" w:fill="auto"/>
        <w:tabs>
          <w:tab w:val="left" w:pos="707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выполнять познавательные и практические зада</w:t>
      </w:r>
      <w:r w:rsidRPr="00E119F8">
        <w:rPr>
          <w:sz w:val="24"/>
          <w:szCs w:val="24"/>
        </w:rPr>
        <w:softHyphen/>
        <w:t>ния, в том числе проектные;</w:t>
      </w:r>
    </w:p>
    <w:p w:rsidR="001375F7" w:rsidRPr="00E119F8" w:rsidRDefault="001375F7" w:rsidP="003B4171">
      <w:pPr>
        <w:pStyle w:val="2"/>
        <w:numPr>
          <w:ilvl w:val="0"/>
          <w:numId w:val="28"/>
        </w:numPr>
        <w:shd w:val="clear" w:color="auto" w:fill="auto"/>
        <w:tabs>
          <w:tab w:val="left" w:pos="702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самостоятельно и аргументировано оценивать свои действия и действия одноклассников, содержательно обо</w:t>
      </w:r>
      <w:r w:rsidRPr="00E119F8">
        <w:rPr>
          <w:sz w:val="24"/>
          <w:szCs w:val="24"/>
        </w:rPr>
        <w:softHyphen/>
        <w:t>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</w:t>
      </w:r>
      <w:r w:rsidRPr="00E119F8">
        <w:rPr>
          <w:sz w:val="24"/>
          <w:szCs w:val="24"/>
        </w:rPr>
        <w:softHyphen/>
        <w:t>лённой сложности;</w:t>
      </w:r>
    </w:p>
    <w:p w:rsidR="001375F7" w:rsidRPr="00E119F8" w:rsidRDefault="001375F7" w:rsidP="003B4171">
      <w:pPr>
        <w:pStyle w:val="2"/>
        <w:numPr>
          <w:ilvl w:val="0"/>
          <w:numId w:val="28"/>
        </w:numPr>
        <w:shd w:val="clear" w:color="auto" w:fill="auto"/>
        <w:tabs>
          <w:tab w:val="left" w:pos="712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работать в группе — эффективно сотрудничать и взаимодействовать на основе координации различных пози</w:t>
      </w:r>
      <w:r w:rsidRPr="00E119F8">
        <w:rPr>
          <w:sz w:val="24"/>
          <w:szCs w:val="24"/>
        </w:rPr>
        <w:softHyphen/>
        <w:t>ций при выработке общего решения в совместной деятельно</w:t>
      </w:r>
      <w:r w:rsidRPr="00E119F8">
        <w:rPr>
          <w:sz w:val="24"/>
          <w:szCs w:val="24"/>
        </w:rPr>
        <w:softHyphen/>
        <w:t xml:space="preserve">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</w:t>
      </w:r>
      <w:r w:rsidRPr="00E119F8">
        <w:rPr>
          <w:rStyle w:val="a0"/>
          <w:sz w:val="24"/>
          <w:szCs w:val="24"/>
          <w:lang w:eastAsia="en-US"/>
        </w:rPr>
        <w:t xml:space="preserve">и </w:t>
      </w:r>
      <w:r w:rsidRPr="00E119F8">
        <w:rPr>
          <w:sz w:val="24"/>
          <w:szCs w:val="24"/>
        </w:rPr>
        <w:t>позиций всех его участников, поиска и оценки аль</w:t>
      </w:r>
      <w:r w:rsidRPr="00E119F8">
        <w:rPr>
          <w:sz w:val="24"/>
          <w:szCs w:val="24"/>
        </w:rPr>
        <w:softHyphen/>
        <w:t>тернативных способов разрешения конфликтов.</w:t>
      </w:r>
    </w:p>
    <w:p w:rsidR="001375F7" w:rsidRPr="00E119F8" w:rsidRDefault="001375F7" w:rsidP="00C51E3F">
      <w:pPr>
        <w:pStyle w:val="2"/>
        <w:shd w:val="clear" w:color="auto" w:fill="auto"/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rStyle w:val="a0"/>
          <w:sz w:val="24"/>
          <w:szCs w:val="24"/>
          <w:lang w:eastAsia="en-US"/>
        </w:rPr>
        <w:t xml:space="preserve">Предметными результатами </w:t>
      </w:r>
      <w:r w:rsidRPr="00E119F8">
        <w:rPr>
          <w:sz w:val="24"/>
          <w:szCs w:val="24"/>
        </w:rPr>
        <w:t>освоения Основной образова</w:t>
      </w:r>
      <w:r w:rsidRPr="00E119F8">
        <w:rPr>
          <w:sz w:val="24"/>
          <w:szCs w:val="24"/>
        </w:rPr>
        <w:softHyphen/>
        <w:t>тельной программы основного общего образования являются:</w:t>
      </w:r>
    </w:p>
    <w:p w:rsidR="001375F7" w:rsidRPr="00E119F8" w:rsidRDefault="001375F7" w:rsidP="003B4171">
      <w:pPr>
        <w:pStyle w:val="2"/>
        <w:numPr>
          <w:ilvl w:val="0"/>
          <w:numId w:val="29"/>
        </w:numPr>
        <w:shd w:val="clear" w:color="auto" w:fill="auto"/>
        <w:tabs>
          <w:tab w:val="left" w:pos="611"/>
        </w:tabs>
        <w:spacing w:before="0" w:line="240" w:lineRule="auto"/>
        <w:ind w:left="720" w:right="4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первоначальных систематизированных пред</w:t>
      </w:r>
      <w:r w:rsidRPr="00E119F8">
        <w:rPr>
          <w:sz w:val="24"/>
          <w:szCs w:val="24"/>
        </w:rPr>
        <w:softHyphen/>
        <w:t>ставлений о веществах, их превращениях и практическом при</w:t>
      </w:r>
      <w:r w:rsidRPr="00E119F8">
        <w:rPr>
          <w:sz w:val="24"/>
          <w:szCs w:val="24"/>
        </w:rPr>
        <w:softHyphen/>
        <w:t>менении; овладение понятийным аппаратом и символическим языком химии;</w:t>
      </w:r>
    </w:p>
    <w:p w:rsidR="001375F7" w:rsidRPr="00E119F8" w:rsidRDefault="001375F7" w:rsidP="003B4171">
      <w:pPr>
        <w:pStyle w:val="2"/>
        <w:numPr>
          <w:ilvl w:val="0"/>
          <w:numId w:val="29"/>
        </w:numPr>
        <w:shd w:val="clear" w:color="auto" w:fill="auto"/>
        <w:tabs>
          <w:tab w:val="left" w:pos="611"/>
        </w:tabs>
        <w:spacing w:before="0" w:line="240" w:lineRule="auto"/>
        <w:ind w:left="720" w:right="4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осознание объективной значимости основ химической нау</w:t>
      </w:r>
      <w:r w:rsidRPr="00E119F8">
        <w:rPr>
          <w:sz w:val="24"/>
          <w:szCs w:val="24"/>
        </w:rPr>
        <w:softHyphen/>
        <w:t>ки как области современного естествознания, химических пре</w:t>
      </w:r>
      <w:r w:rsidRPr="00E119F8">
        <w:rPr>
          <w:sz w:val="24"/>
          <w:szCs w:val="24"/>
        </w:rPr>
        <w:softHyphen/>
        <w:t>вращений неорганических и органических веществ как основы многих явлений живой и неживой природы; углубление пред</w:t>
      </w:r>
      <w:r w:rsidRPr="00E119F8">
        <w:rPr>
          <w:sz w:val="24"/>
          <w:szCs w:val="24"/>
        </w:rPr>
        <w:softHyphen/>
        <w:t>ставлений о материальном единстве мира;</w:t>
      </w:r>
    </w:p>
    <w:p w:rsidR="001375F7" w:rsidRPr="00E119F8" w:rsidRDefault="001375F7" w:rsidP="003B4171">
      <w:pPr>
        <w:pStyle w:val="2"/>
        <w:numPr>
          <w:ilvl w:val="0"/>
          <w:numId w:val="29"/>
        </w:numPr>
        <w:shd w:val="clear" w:color="auto" w:fill="auto"/>
        <w:tabs>
          <w:tab w:val="left" w:pos="567"/>
        </w:tabs>
        <w:spacing w:before="0" w:line="240" w:lineRule="auto"/>
        <w:ind w:left="720" w:right="4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овладение основами химической грамотности: способно</w:t>
      </w:r>
      <w:r w:rsidRPr="00E119F8">
        <w:rPr>
          <w:sz w:val="24"/>
          <w:szCs w:val="24"/>
        </w:rPr>
        <w:softHyphen/>
        <w:t>стью анализировать и объективно оценивать жизненные ситу</w:t>
      </w:r>
      <w:r w:rsidRPr="00E119F8">
        <w:rPr>
          <w:sz w:val="24"/>
          <w:szCs w:val="24"/>
        </w:rPr>
        <w:softHyphen/>
        <w:t>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</w:t>
      </w:r>
      <w:r w:rsidRPr="00E119F8">
        <w:rPr>
          <w:sz w:val="24"/>
          <w:szCs w:val="24"/>
        </w:rPr>
        <w:softHyphen/>
        <w:t>ние в целях сбережения здоровья и окружающей среды;</w:t>
      </w:r>
    </w:p>
    <w:p w:rsidR="001375F7" w:rsidRPr="00E119F8" w:rsidRDefault="001375F7" w:rsidP="003B4171">
      <w:pPr>
        <w:pStyle w:val="2"/>
        <w:numPr>
          <w:ilvl w:val="0"/>
          <w:numId w:val="29"/>
        </w:numPr>
        <w:shd w:val="clear" w:color="auto" w:fill="auto"/>
        <w:tabs>
          <w:tab w:val="left" w:pos="567"/>
        </w:tabs>
        <w:spacing w:before="0" w:line="240" w:lineRule="auto"/>
        <w:ind w:left="720" w:right="2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умений устанавливать связи между реаль</w:t>
      </w:r>
      <w:r w:rsidRPr="00E119F8">
        <w:rPr>
          <w:sz w:val="24"/>
          <w:szCs w:val="24"/>
        </w:rPr>
        <w:softHyphen/>
        <w:t>но наблюдаемыми химическими явлениями и процессами, про</w:t>
      </w:r>
      <w:r w:rsidRPr="00E119F8">
        <w:rPr>
          <w:sz w:val="24"/>
          <w:szCs w:val="24"/>
        </w:rPr>
        <w:softHyphen/>
        <w:t>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1375F7" w:rsidRPr="00E119F8" w:rsidRDefault="001375F7" w:rsidP="003B4171">
      <w:pPr>
        <w:pStyle w:val="2"/>
        <w:numPr>
          <w:ilvl w:val="0"/>
          <w:numId w:val="29"/>
        </w:numPr>
        <w:shd w:val="clear" w:color="auto" w:fill="auto"/>
        <w:tabs>
          <w:tab w:val="left" w:pos="567"/>
        </w:tabs>
        <w:spacing w:before="0" w:line="240" w:lineRule="auto"/>
        <w:ind w:left="720" w:right="20" w:hanging="360"/>
        <w:jc w:val="both"/>
        <w:rPr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1pt;margin-top:-36.5pt;width:16.65pt;height:13.8pt;z-index:-251658240;mso-wrap-distance-left:5pt;mso-wrap-distance-right:5pt;mso-position-horizontal-relative:margin;mso-position-vertical-relative:margin" filled="f" stroked="f">
            <v:textbox style="mso-next-textbox:#_x0000_s1026;mso-fit-shape-to-text:t" inset="0,0,0,0">
              <w:txbxContent>
                <w:p w:rsidR="001375F7" w:rsidRPr="0065517C" w:rsidRDefault="001375F7" w:rsidP="00C51E3F"/>
              </w:txbxContent>
            </v:textbox>
            <w10:wrap type="topAndBottom" anchorx="margin" anchory="margin"/>
          </v:shape>
        </w:pict>
      </w:r>
      <w:r w:rsidRPr="00E119F8">
        <w:rPr>
          <w:sz w:val="24"/>
          <w:szCs w:val="24"/>
        </w:rPr>
        <w:t>приобретение опыта использования различных методов изучения веществ; наблюдения за их превращениями при прове</w:t>
      </w:r>
      <w:r w:rsidRPr="00E119F8">
        <w:rPr>
          <w:sz w:val="24"/>
          <w:szCs w:val="24"/>
        </w:rPr>
        <w:softHyphen/>
        <w:t>дении несложных химических экспериментов с использованием лабораторного оборудования и приборов;</w:t>
      </w:r>
    </w:p>
    <w:p w:rsidR="001375F7" w:rsidRPr="00E119F8" w:rsidRDefault="001375F7" w:rsidP="003B4171">
      <w:pPr>
        <w:pStyle w:val="2"/>
        <w:numPr>
          <w:ilvl w:val="0"/>
          <w:numId w:val="29"/>
        </w:numPr>
        <w:shd w:val="clear" w:color="auto" w:fill="auto"/>
        <w:tabs>
          <w:tab w:val="left" w:pos="606"/>
        </w:tabs>
        <w:spacing w:before="0" w:line="240" w:lineRule="auto"/>
        <w:ind w:left="720" w:right="2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оказывать первую помощь при отравлениях, ожо</w:t>
      </w:r>
      <w:r w:rsidRPr="00E119F8">
        <w:rPr>
          <w:sz w:val="24"/>
          <w:szCs w:val="24"/>
        </w:rPr>
        <w:softHyphen/>
        <w:t>гах и других травмах, связанных с веществами и лабораторным оборудованием;</w:t>
      </w:r>
    </w:p>
    <w:p w:rsidR="001375F7" w:rsidRPr="00E119F8" w:rsidRDefault="001375F7" w:rsidP="003B4171">
      <w:pPr>
        <w:pStyle w:val="2"/>
        <w:numPr>
          <w:ilvl w:val="0"/>
          <w:numId w:val="29"/>
        </w:numPr>
        <w:shd w:val="clear" w:color="auto" w:fill="auto"/>
        <w:tabs>
          <w:tab w:val="left" w:pos="606"/>
        </w:tabs>
        <w:spacing w:before="0" w:line="240" w:lineRule="auto"/>
        <w:ind w:left="720" w:right="2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овладение приёмами работы с информацией химическо</w:t>
      </w:r>
      <w:r w:rsidRPr="00E119F8">
        <w:rPr>
          <w:sz w:val="24"/>
          <w:szCs w:val="24"/>
        </w:rPr>
        <w:softHyphen/>
        <w:t>го содержания, представленной в разной форме (в виде текста, формул, графиков, табличных данных, схем, фотографий и др.);</w:t>
      </w:r>
    </w:p>
    <w:p w:rsidR="001375F7" w:rsidRPr="00E119F8" w:rsidRDefault="001375F7" w:rsidP="003B4171">
      <w:pPr>
        <w:pStyle w:val="2"/>
        <w:numPr>
          <w:ilvl w:val="0"/>
          <w:numId w:val="29"/>
        </w:numPr>
        <w:shd w:val="clear" w:color="auto" w:fill="auto"/>
        <w:tabs>
          <w:tab w:val="left" w:pos="606"/>
        </w:tabs>
        <w:spacing w:before="0" w:line="240" w:lineRule="auto"/>
        <w:ind w:left="720" w:right="2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создание основы для формирования интереса к расшире</w:t>
      </w:r>
      <w:r w:rsidRPr="00E119F8">
        <w:rPr>
          <w:sz w:val="24"/>
          <w:szCs w:val="24"/>
        </w:rPr>
        <w:softHyphen/>
        <w:t>нию и углублению химических знаний и выбора химии как про</w:t>
      </w:r>
      <w:r w:rsidRPr="00E119F8">
        <w:rPr>
          <w:sz w:val="24"/>
          <w:szCs w:val="24"/>
        </w:rPr>
        <w:softHyphen/>
        <w:t>фильного предмета при переходе на ступень среднего (полного) общего образования, а в дальнейшем и в качестве сферы своей профессиональной деятельности;</w:t>
      </w:r>
    </w:p>
    <w:p w:rsidR="001375F7" w:rsidRDefault="001375F7" w:rsidP="003B4171">
      <w:pPr>
        <w:pStyle w:val="2"/>
        <w:numPr>
          <w:ilvl w:val="0"/>
          <w:numId w:val="29"/>
        </w:numPr>
        <w:shd w:val="clear" w:color="auto" w:fill="auto"/>
        <w:spacing w:before="0" w:after="368" w:line="240" w:lineRule="auto"/>
        <w:ind w:left="720" w:right="2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представлений о значении химической нау</w:t>
      </w:r>
      <w:r w:rsidRPr="00E119F8">
        <w:rPr>
          <w:sz w:val="24"/>
          <w:szCs w:val="24"/>
        </w:rPr>
        <w:softHyphen/>
        <w:t>ки в решении современных экологических проблем, в том числе в предотвращении техногенных и экологических катастроф.</w:t>
      </w:r>
    </w:p>
    <w:p w:rsidR="001375F7" w:rsidRPr="00E119F8" w:rsidRDefault="001375F7" w:rsidP="00C51E3F">
      <w:pPr>
        <w:pStyle w:val="2"/>
        <w:shd w:val="clear" w:color="auto" w:fill="auto"/>
        <w:spacing w:before="0" w:after="368" w:line="230" w:lineRule="exact"/>
        <w:ind w:left="720" w:right="20" w:firstLine="0"/>
        <w:jc w:val="both"/>
        <w:rPr>
          <w:sz w:val="24"/>
          <w:szCs w:val="24"/>
        </w:rPr>
      </w:pPr>
    </w:p>
    <w:p w:rsidR="001375F7" w:rsidRDefault="001375F7" w:rsidP="00C51E3F">
      <w:pPr>
        <w:pStyle w:val="101"/>
        <w:shd w:val="clear" w:color="auto" w:fill="auto"/>
        <w:spacing w:line="230" w:lineRule="exact"/>
        <w:ind w:left="20" w:firstLine="300"/>
        <w:rPr>
          <w:rStyle w:val="102"/>
          <w:lang w:eastAsia="en-US"/>
        </w:rPr>
      </w:pPr>
    </w:p>
    <w:p w:rsidR="001375F7" w:rsidRPr="00294D36" w:rsidRDefault="001375F7" w:rsidP="00294D36">
      <w:pPr>
        <w:jc w:val="center"/>
        <w:rPr>
          <w:b/>
          <w:sz w:val="28"/>
        </w:rPr>
      </w:pPr>
      <w:r>
        <w:rPr>
          <w:b/>
          <w:sz w:val="28"/>
        </w:rPr>
        <w:t xml:space="preserve">Содержание учебного предмета </w:t>
      </w:r>
    </w:p>
    <w:p w:rsidR="001375F7" w:rsidRPr="008C3768" w:rsidRDefault="001375F7" w:rsidP="00294D36">
      <w:pPr>
        <w:ind w:left="183" w:firstLine="709"/>
        <w:contextualSpacing/>
        <w:jc w:val="center"/>
        <w:rPr>
          <w:b/>
          <w:sz w:val="28"/>
          <w:szCs w:val="28"/>
        </w:rPr>
      </w:pPr>
      <w:r w:rsidRPr="008C3768">
        <w:rPr>
          <w:b/>
          <w:sz w:val="28"/>
          <w:szCs w:val="28"/>
        </w:rPr>
        <w:t>9 класс.</w:t>
      </w:r>
    </w:p>
    <w:p w:rsidR="001375F7" w:rsidRPr="008C3768" w:rsidRDefault="001375F7" w:rsidP="00294D36">
      <w:pPr>
        <w:ind w:left="183" w:firstLine="709"/>
        <w:contextualSpacing/>
        <w:jc w:val="center"/>
        <w:rPr>
          <w:b/>
          <w:sz w:val="28"/>
          <w:szCs w:val="28"/>
        </w:rPr>
      </w:pPr>
      <w:r w:rsidRPr="008C3768">
        <w:rPr>
          <w:b/>
          <w:sz w:val="28"/>
          <w:szCs w:val="28"/>
        </w:rPr>
        <w:t>Раздел 1. Многообразие химических реакций.</w:t>
      </w:r>
      <w:r>
        <w:rPr>
          <w:b/>
          <w:sz w:val="28"/>
          <w:szCs w:val="28"/>
        </w:rPr>
        <w:t xml:space="preserve"> (15 часов)</w:t>
      </w:r>
    </w:p>
    <w:p w:rsidR="001375F7" w:rsidRPr="008C3768" w:rsidRDefault="001375F7" w:rsidP="00294D36">
      <w:pPr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 -восстановительных реакций с помощью метода электронного баланса.</w:t>
      </w:r>
    </w:p>
    <w:p w:rsidR="001375F7" w:rsidRPr="008C3768" w:rsidRDefault="001375F7" w:rsidP="00294D36">
      <w:pPr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 xml:space="preserve">Тепловые эффекты химических реакций. Экзотермические и эндотермические реакции. Термохимические уравнения. Расчеты по термохимическим уравнениям. </w:t>
      </w:r>
    </w:p>
    <w:p w:rsidR="001375F7" w:rsidRPr="008C3768" w:rsidRDefault="001375F7" w:rsidP="00294D36">
      <w:pPr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Скорость химических реакций. Факторы, влияющие на скорость химическтх реакций.</w:t>
      </w:r>
      <w:r w:rsidRPr="008C3768">
        <w:rPr>
          <w:sz w:val="28"/>
          <w:szCs w:val="28"/>
        </w:rPr>
        <w:tab/>
        <w:t xml:space="preserve">     Первоначальное представление о катализе. 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ab/>
        <w:t>Обратимые реакции. Понятие о химическом равновесии.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ab/>
        <w:t>Химические реакции в водных растворах. Электролиты и неэлектролиты. Ионы. Катионы и анионы. Гидратная теория растворов. Электролитическая  диссоциация кислот, оснований и солей. Слабые и сильные электролиты. Степень диссоциации. Степень диссоциации. Реакции ионного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реакций. Понятие о гидролизе солей.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b/>
          <w:sz w:val="28"/>
          <w:szCs w:val="28"/>
        </w:rPr>
      </w:pPr>
      <w:r w:rsidRPr="008C3768">
        <w:rPr>
          <w:b/>
          <w:sz w:val="28"/>
          <w:szCs w:val="28"/>
        </w:rPr>
        <w:t xml:space="preserve">Демонстрации: 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 xml:space="preserve">Примеры экзо- и эндотермических реакций. 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 xml:space="preserve">Взаимодействие цинка с соляной и уксусной кислотой. Взаимодействие гранулированного цинка и цинковой пыли с соляной кислотой. 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Взаимодействие оксида меди (II) с серной кислотой разной концентрации при разных температурах.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Горение угля в концентрированной азотной кислоте.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Горение серы в расплавленной селитре.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Испытание растворов веществ на электрическую проводимость.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Движение ионов в электрическом поле.</w:t>
      </w:r>
    </w:p>
    <w:p w:rsidR="001375F7" w:rsidRDefault="001375F7" w:rsidP="00D94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b/>
          <w:sz w:val="28"/>
          <w:szCs w:val="28"/>
        </w:rPr>
        <w:t>Практические работ</w:t>
      </w:r>
      <w:r>
        <w:rPr>
          <w:b/>
          <w:sz w:val="28"/>
          <w:szCs w:val="28"/>
        </w:rPr>
        <w:t>а. №1</w:t>
      </w:r>
      <w:r w:rsidRPr="00D94157">
        <w:rPr>
          <w:sz w:val="28"/>
          <w:szCs w:val="28"/>
        </w:rPr>
        <w:t xml:space="preserve"> </w:t>
      </w:r>
      <w:r w:rsidRPr="008C3768">
        <w:rPr>
          <w:sz w:val="28"/>
          <w:szCs w:val="28"/>
        </w:rPr>
        <w:t>Изучение влияния условий проведения химической реакции на её скорость.</w:t>
      </w:r>
    </w:p>
    <w:p w:rsidR="001375F7" w:rsidRPr="008C3768" w:rsidRDefault="001375F7" w:rsidP="00D94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b/>
          <w:sz w:val="28"/>
          <w:szCs w:val="28"/>
        </w:rPr>
        <w:t>Практические работ</w:t>
      </w:r>
      <w:r>
        <w:rPr>
          <w:b/>
          <w:sz w:val="28"/>
          <w:szCs w:val="28"/>
        </w:rPr>
        <w:t xml:space="preserve">а. №2 </w:t>
      </w:r>
      <w:r w:rsidRPr="008C3768">
        <w:rPr>
          <w:sz w:val="28"/>
          <w:szCs w:val="28"/>
        </w:rPr>
        <w:t>Решение экспериментальных задач по теме «Свойства кислот, солей и оснований как электролитов»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b/>
          <w:sz w:val="28"/>
          <w:szCs w:val="28"/>
        </w:rPr>
      </w:pPr>
      <w:r w:rsidRPr="008C3768">
        <w:rPr>
          <w:b/>
          <w:sz w:val="28"/>
          <w:szCs w:val="28"/>
        </w:rPr>
        <w:t>Лабораторные опыты: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Реакции обмена между растворами электролитов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b/>
          <w:sz w:val="28"/>
          <w:szCs w:val="28"/>
        </w:rPr>
      </w:pPr>
      <w:r w:rsidRPr="008C3768">
        <w:rPr>
          <w:b/>
          <w:sz w:val="28"/>
          <w:szCs w:val="28"/>
        </w:rPr>
        <w:t xml:space="preserve">Расчетные задачи: </w:t>
      </w:r>
      <w:r w:rsidRPr="008C3768">
        <w:rPr>
          <w:sz w:val="28"/>
          <w:szCs w:val="28"/>
        </w:rPr>
        <w:t>Вычисления по термохимическим уравнениям реакций.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709"/>
        <w:contextualSpacing/>
        <w:jc w:val="both"/>
        <w:rPr>
          <w:sz w:val="28"/>
          <w:szCs w:val="28"/>
        </w:rPr>
      </w:pP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center"/>
        <w:rPr>
          <w:b/>
          <w:sz w:val="28"/>
          <w:szCs w:val="28"/>
        </w:rPr>
      </w:pPr>
      <w:r w:rsidRPr="008C3768">
        <w:rPr>
          <w:b/>
          <w:sz w:val="28"/>
          <w:szCs w:val="28"/>
        </w:rPr>
        <w:t>Раздел 2. Многообразие веществ.</w:t>
      </w:r>
      <w:r>
        <w:rPr>
          <w:b/>
          <w:sz w:val="28"/>
          <w:szCs w:val="28"/>
        </w:rPr>
        <w:t>(43ч)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ab/>
        <w:t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 Хлор. Физические и химические свойства хлора. Применение хлора. Хлороводород. Физические свойства. Получение. Солянная кислота и её соли. Качественная реакция на хлорид-ионы. Распознавание хлоридов, бромидов, иодидов.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ab/>
        <w:t>Кислород и сера. Положение кислорода и серы в ПСХЭ,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сульфид-ионы.  Оксид серы (</w:t>
      </w:r>
      <w:r w:rsidRPr="008C3768">
        <w:rPr>
          <w:sz w:val="28"/>
          <w:szCs w:val="28"/>
          <w:lang w:val="en-US"/>
        </w:rPr>
        <w:t>IV</w:t>
      </w:r>
      <w:r w:rsidRPr="008C3768">
        <w:rPr>
          <w:sz w:val="28"/>
          <w:szCs w:val="28"/>
        </w:rPr>
        <w:t>). Физические и химические свойства. Применение. Сернистая кислота и ее соли. Качественная реакция на сульфит-ионы. Оксид серы (</w:t>
      </w:r>
      <w:r w:rsidRPr="008C3768">
        <w:rPr>
          <w:sz w:val="28"/>
          <w:szCs w:val="28"/>
          <w:lang w:val="en-US"/>
        </w:rPr>
        <w:t>VI</w:t>
      </w:r>
      <w:r w:rsidRPr="008C3768">
        <w:rPr>
          <w:sz w:val="28"/>
          <w:szCs w:val="28"/>
        </w:rPr>
        <w:t xml:space="preserve">). Серная кислота. Химические свойства разбавленной и концентрированной серной кислоты. Качественная реакция на сульфат-ионы. Химические реакции, лежащие в основе получения серной кислоты в промышленности. Применение серной кислоты.  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 xml:space="preserve">Азот и фосфор. 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 химические свойства, получение и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Фосфор. Аллотропия фосфора. Физические и химические свойства фосфора. Оксид фосфора (</w:t>
      </w:r>
      <w:r w:rsidRPr="008C3768">
        <w:rPr>
          <w:sz w:val="28"/>
          <w:szCs w:val="28"/>
          <w:lang w:val="en-US"/>
        </w:rPr>
        <w:t>V</w:t>
      </w:r>
      <w:r w:rsidRPr="008C3768">
        <w:rPr>
          <w:sz w:val="28"/>
          <w:szCs w:val="28"/>
        </w:rPr>
        <w:t>). Ортофосфорная кислота и ее соли. Фосфорные удобрения.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Углерод и кремний. Положение углерода и кремния в ПСХЭ,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ее соли. Качественные реакции на карбонат-ионы. Круговорот углерода в природе. Органические соединения углерода.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i/>
          <w:sz w:val="28"/>
          <w:szCs w:val="28"/>
        </w:rPr>
      </w:pPr>
      <w:r w:rsidRPr="008C3768">
        <w:rPr>
          <w:sz w:val="28"/>
          <w:szCs w:val="28"/>
        </w:rPr>
        <w:t xml:space="preserve">Кремний. Оксид кремния (4). Кремниевая кислота и ее соли. </w:t>
      </w:r>
      <w:r w:rsidRPr="008C3768">
        <w:rPr>
          <w:i/>
          <w:sz w:val="28"/>
          <w:szCs w:val="28"/>
        </w:rPr>
        <w:t xml:space="preserve">Стекло. Цемент. 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b/>
          <w:sz w:val="28"/>
          <w:szCs w:val="28"/>
        </w:rPr>
      </w:pPr>
      <w:r w:rsidRPr="008C3768">
        <w:rPr>
          <w:sz w:val="28"/>
          <w:szCs w:val="28"/>
        </w:rPr>
        <w:t>Металлы. Положение металлов в ПСХЭ Д.И.Менделеева, строение их атомов.  Металлическая связь. Физические свойства металлов. Ряд активности металлов. Химические свойства металлов. Общие способы получения металлов. Сплавы металлов.  Щелочные металлы. Положение щелочных металлов в периодической системе, строение их атомов. Нахождение в природе. Магний и кальций, их важнейшие соединения. Жесткость воды и способы ее устранения.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b/>
          <w:sz w:val="28"/>
          <w:szCs w:val="28"/>
        </w:rPr>
      </w:pPr>
      <w:r w:rsidRPr="008C3768">
        <w:rPr>
          <w:sz w:val="28"/>
          <w:szCs w:val="28"/>
        </w:rPr>
        <w:t>Алюминий. Положение алюминия в периодической системе,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Железо. Положение железа в периодической системе, строение его атома.  Нахождение в природе. Физические и химические  свойства железа. Важнейшие соединения железа: оксиды, гидроксиды и соли железа (</w:t>
      </w:r>
      <w:r w:rsidRPr="008C3768">
        <w:rPr>
          <w:sz w:val="28"/>
          <w:szCs w:val="28"/>
          <w:lang w:val="en-US"/>
        </w:rPr>
        <w:t>II</w:t>
      </w:r>
      <w:r w:rsidRPr="008C3768">
        <w:rPr>
          <w:sz w:val="28"/>
          <w:szCs w:val="28"/>
        </w:rPr>
        <w:t>) и железа (</w:t>
      </w:r>
      <w:r w:rsidRPr="008C3768">
        <w:rPr>
          <w:sz w:val="28"/>
          <w:szCs w:val="28"/>
          <w:lang w:val="en-US"/>
        </w:rPr>
        <w:t>III</w:t>
      </w:r>
      <w:r w:rsidRPr="008C3768">
        <w:rPr>
          <w:sz w:val="28"/>
          <w:szCs w:val="28"/>
        </w:rPr>
        <w:t>). Качественные реакции на ионы.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b/>
          <w:sz w:val="28"/>
          <w:szCs w:val="28"/>
        </w:rPr>
      </w:pPr>
      <w:r w:rsidRPr="008C3768">
        <w:rPr>
          <w:b/>
          <w:sz w:val="28"/>
          <w:szCs w:val="28"/>
        </w:rPr>
        <w:t xml:space="preserve">Демонстрации: 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Физические свойства галогенов.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Получение хлороводорода и растворение его в воде.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Аллотропные модификации серы. Образцы природных сульфидов и сульфатов.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Получение аммиака и его растворение в воде. Ознакомление с образцами  природных нитратов, фосфатов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Модели кристаллических решёток  алмаза и графита. Знакомство с образцами природных карбонатов и силикатов</w:t>
      </w:r>
    </w:p>
    <w:p w:rsidR="001375F7" w:rsidRPr="008C3768" w:rsidRDefault="001375F7" w:rsidP="00294D36">
      <w:pPr>
        <w:ind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 xml:space="preserve">  Знакомство с образцами  важнейших соединений натрия, калия, природных соединений кальция, рудами железа,   соединениями алюминия.  Взаимодействие щелочных, щелочноземельных металлов и алюминия с водой. Сжигание железа  в кислороде и хлоре.</w:t>
      </w:r>
    </w:p>
    <w:p w:rsidR="001375F7" w:rsidRPr="008C3768" w:rsidRDefault="001375F7" w:rsidP="00D94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Практические работа № 3.</w:t>
      </w:r>
      <w:r w:rsidRPr="00D94157">
        <w:rPr>
          <w:sz w:val="28"/>
          <w:szCs w:val="28"/>
        </w:rPr>
        <w:t xml:space="preserve"> </w:t>
      </w:r>
      <w:r w:rsidRPr="008C3768">
        <w:rPr>
          <w:sz w:val="28"/>
          <w:szCs w:val="28"/>
        </w:rPr>
        <w:t>Получение соляной кислоты и изучение её свойств.</w:t>
      </w:r>
    </w:p>
    <w:p w:rsidR="001375F7" w:rsidRPr="008C3768" w:rsidRDefault="001375F7" w:rsidP="00D94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Практические работа № 4.</w:t>
      </w:r>
      <w:r w:rsidRPr="00D94157">
        <w:rPr>
          <w:sz w:val="28"/>
          <w:szCs w:val="28"/>
        </w:rPr>
        <w:t xml:space="preserve"> </w:t>
      </w:r>
      <w:r w:rsidRPr="008C3768">
        <w:rPr>
          <w:sz w:val="28"/>
          <w:szCs w:val="28"/>
        </w:rPr>
        <w:t>Решение экспериментальных задач по теме «Кислород и сера»</w:t>
      </w:r>
    </w:p>
    <w:p w:rsidR="001375F7" w:rsidRDefault="001375F7" w:rsidP="00D94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Практические работа № 5. </w:t>
      </w:r>
      <w:r w:rsidRPr="008C3768">
        <w:rPr>
          <w:sz w:val="28"/>
          <w:szCs w:val="28"/>
        </w:rPr>
        <w:t>Получение аммиака и изучение его свойств.</w:t>
      </w:r>
    </w:p>
    <w:p w:rsidR="001375F7" w:rsidRDefault="001375F7" w:rsidP="00D9415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Практические работа № 6.</w:t>
      </w:r>
      <w:r w:rsidRPr="008C3768">
        <w:rPr>
          <w:sz w:val="28"/>
          <w:szCs w:val="28"/>
        </w:rPr>
        <w:t xml:space="preserve">   Получение оксида углерода (</w:t>
      </w:r>
      <w:r w:rsidRPr="008C3768">
        <w:rPr>
          <w:sz w:val="28"/>
          <w:szCs w:val="28"/>
          <w:lang w:val="en-US"/>
        </w:rPr>
        <w:t>IV</w:t>
      </w:r>
      <w:r w:rsidRPr="008C3768">
        <w:rPr>
          <w:sz w:val="28"/>
          <w:szCs w:val="28"/>
        </w:rPr>
        <w:t>) и изучение его свойств. Распознавание карбонатов.</w:t>
      </w:r>
    </w:p>
    <w:p w:rsidR="001375F7" w:rsidRPr="008C3768" w:rsidRDefault="001375F7" w:rsidP="00D9415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Практические работа № 7.</w:t>
      </w:r>
      <w:r w:rsidRPr="008C3768">
        <w:rPr>
          <w:sz w:val="28"/>
          <w:szCs w:val="28"/>
        </w:rPr>
        <w:t>Решение экспериментальных задач по теме «Металлы и их соединения».</w:t>
      </w:r>
    </w:p>
    <w:p w:rsidR="001375F7" w:rsidRPr="008C3768" w:rsidRDefault="001375F7" w:rsidP="00D94157">
      <w:pPr>
        <w:contextualSpacing/>
        <w:jc w:val="both"/>
        <w:rPr>
          <w:sz w:val="28"/>
          <w:szCs w:val="28"/>
        </w:rPr>
      </w:pP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b/>
          <w:sz w:val="28"/>
          <w:szCs w:val="28"/>
        </w:rPr>
      </w:pPr>
      <w:r w:rsidRPr="008C3768">
        <w:rPr>
          <w:b/>
          <w:sz w:val="28"/>
          <w:szCs w:val="28"/>
        </w:rPr>
        <w:t>Лабораторные опыты: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Вытеснение галогенами друг друга из растворов их соединений.</w:t>
      </w:r>
    </w:p>
    <w:p w:rsidR="001375F7" w:rsidRPr="008C3768" w:rsidRDefault="001375F7" w:rsidP="00294D36">
      <w:pPr>
        <w:ind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 xml:space="preserve">  Качественные реакции  сульфид-, сульфит- и сульфат- ионов в растворе.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Ознакомление с образцами серы и её природными соединениями.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Взаимодействие солей аммония со щелочами.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Качественные реакции на карбонат- и силикат- ионы.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Качественная реакция на углекислый газ.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Изучение образцов металлов. Взаимодействие металлов с растворами солей. Ознакомление со свойствами и превращениями карбонатов и гидрокарбонатов. Получение гидроксида алюминия и взаимодействие его с кислотами и щелочами. Качественные реакции на ионы Fe</w:t>
      </w:r>
      <w:r w:rsidRPr="008C3768">
        <w:rPr>
          <w:sz w:val="28"/>
          <w:szCs w:val="28"/>
          <w:vertAlign w:val="superscript"/>
        </w:rPr>
        <w:t>2+</w:t>
      </w:r>
      <w:r w:rsidRPr="008C3768">
        <w:rPr>
          <w:sz w:val="28"/>
          <w:szCs w:val="28"/>
        </w:rPr>
        <w:t xml:space="preserve"> и Fe</w:t>
      </w:r>
      <w:r w:rsidRPr="008C3768">
        <w:rPr>
          <w:sz w:val="28"/>
          <w:szCs w:val="28"/>
          <w:vertAlign w:val="superscript"/>
        </w:rPr>
        <w:t>3+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b/>
          <w:sz w:val="28"/>
          <w:szCs w:val="28"/>
        </w:rPr>
      </w:pPr>
      <w:r w:rsidRPr="008C3768">
        <w:rPr>
          <w:b/>
          <w:sz w:val="28"/>
          <w:szCs w:val="28"/>
        </w:rPr>
        <w:t xml:space="preserve">Расчетные задачи: </w:t>
      </w:r>
    </w:p>
    <w:p w:rsidR="001375F7" w:rsidRPr="008C3768" w:rsidRDefault="001375F7" w:rsidP="00294D36">
      <w:pPr>
        <w:ind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определённую долю  примесей.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b/>
          <w:sz w:val="28"/>
          <w:szCs w:val="28"/>
        </w:rPr>
      </w:pP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center"/>
        <w:rPr>
          <w:b/>
          <w:sz w:val="28"/>
          <w:szCs w:val="28"/>
        </w:rPr>
      </w:pPr>
      <w:r w:rsidRPr="008C3768">
        <w:rPr>
          <w:b/>
          <w:sz w:val="28"/>
          <w:szCs w:val="28"/>
        </w:rPr>
        <w:t>Раздел 3. Краткий обзор важнейших органических веществ.</w:t>
      </w:r>
      <w:r>
        <w:rPr>
          <w:b/>
          <w:sz w:val="28"/>
          <w:szCs w:val="28"/>
        </w:rPr>
        <w:t>( 8ч)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 xml:space="preserve">Углеводороды. Предельные углеводороды. Метан, этан, пропан –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Непредельные углеводороды. Этиленовый ряд непредельных углеводородов. Этилен. Физические и химические свойства этилена.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 xml:space="preserve"> Производные углеводородов. Краткий обзор органических соединений: одноатомные спирты, карбоновые кислоты, сложные эфиры, жиры, углеводы, аминокислоты, белки. Роль белков в организме. 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b/>
          <w:sz w:val="28"/>
          <w:szCs w:val="28"/>
        </w:rPr>
      </w:pPr>
      <w:r w:rsidRPr="008C3768">
        <w:rPr>
          <w:b/>
          <w:sz w:val="28"/>
          <w:szCs w:val="28"/>
        </w:rPr>
        <w:t>Демонстрации: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Модели молекул органических соединений. Горение углеводородов и обнаружение продуктов их горения. Качественная реакция на этилен. Получение этилена.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Растворение этилового спирта в воде. Растворение глицерина в воде.</w:t>
      </w:r>
    </w:p>
    <w:p w:rsidR="001375F7" w:rsidRPr="008C3768" w:rsidRDefault="001375F7" w:rsidP="00294D36">
      <w:pPr>
        <w:ind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1375F7" w:rsidRPr="008C3768" w:rsidRDefault="001375F7" w:rsidP="00294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>Качественные реакции на глюкозу и крахмал.</w:t>
      </w:r>
    </w:p>
    <w:p w:rsidR="001375F7" w:rsidRPr="008C3768" w:rsidRDefault="001375F7" w:rsidP="00294D36">
      <w:pPr>
        <w:widowControl w:val="0"/>
        <w:spacing w:before="40"/>
        <w:ind w:firstLine="709"/>
        <w:contextualSpacing/>
        <w:jc w:val="both"/>
        <w:rPr>
          <w:sz w:val="28"/>
          <w:szCs w:val="28"/>
        </w:rPr>
      </w:pPr>
      <w:r w:rsidRPr="008C3768">
        <w:rPr>
          <w:sz w:val="28"/>
          <w:szCs w:val="28"/>
        </w:rPr>
        <w:t xml:space="preserve">  Ознакомление с образцами изделий из полиэтилена, полипропилена, поливинилхлорида.</w:t>
      </w:r>
    </w:p>
    <w:p w:rsidR="001375F7" w:rsidRPr="008C3768" w:rsidRDefault="001375F7" w:rsidP="00294D36">
      <w:pPr>
        <w:ind w:firstLine="709"/>
        <w:contextualSpacing/>
        <w:rPr>
          <w:sz w:val="28"/>
          <w:szCs w:val="28"/>
        </w:rPr>
      </w:pPr>
      <w:r w:rsidRPr="008C3768">
        <w:rPr>
          <w:sz w:val="28"/>
          <w:szCs w:val="28"/>
        </w:rPr>
        <w:t>Практические работы сгруппированы в блоки —химические практикумы, которые служат не только средством закрепления умений и навыков, но также и средством контроля за качеством их сформированности.</w:t>
      </w:r>
    </w:p>
    <w:p w:rsidR="001375F7" w:rsidRPr="00294D36" w:rsidRDefault="001375F7" w:rsidP="00294D36">
      <w:pPr>
        <w:jc w:val="both"/>
      </w:pPr>
    </w:p>
    <w:p w:rsidR="001375F7" w:rsidRPr="00FC2CE8" w:rsidRDefault="001375F7" w:rsidP="00C51E3F">
      <w:pPr>
        <w:jc w:val="both"/>
        <w:rPr>
          <w:b/>
        </w:rPr>
      </w:pPr>
    </w:p>
    <w:p w:rsidR="001375F7" w:rsidRDefault="001375F7" w:rsidP="00C51E3F">
      <w:pPr>
        <w:pStyle w:val="NormalWeb"/>
        <w:spacing w:before="0" w:beforeAutospacing="0" w:after="0" w:afterAutospacing="0"/>
        <w:ind w:firstLine="900"/>
        <w:jc w:val="both"/>
      </w:pPr>
    </w:p>
    <w:p w:rsidR="001375F7" w:rsidRDefault="001375F7" w:rsidP="00C51E3F">
      <w:pPr>
        <w:pStyle w:val="NormalWeb"/>
        <w:spacing w:before="0" w:beforeAutospacing="0" w:after="0" w:afterAutospacing="0"/>
        <w:ind w:firstLine="900"/>
        <w:jc w:val="both"/>
        <w:rPr>
          <w:color w:val="000000"/>
        </w:rPr>
      </w:pPr>
    </w:p>
    <w:p w:rsidR="001375F7" w:rsidRDefault="001375F7" w:rsidP="00C51E3F">
      <w:pPr>
        <w:pStyle w:val="NormalWeb"/>
        <w:spacing w:before="0" w:beforeAutospacing="0" w:after="0" w:afterAutospacing="0"/>
        <w:ind w:firstLine="9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Тематическое планирование. </w:t>
      </w:r>
    </w:p>
    <w:p w:rsidR="001375F7" w:rsidRDefault="001375F7" w:rsidP="00C51E3F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tbl>
      <w:tblPr>
        <w:tblpPr w:leftFromText="180" w:rightFromText="180" w:vertAnchor="text" w:horzAnchor="margin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3238"/>
        <w:gridCol w:w="2015"/>
        <w:gridCol w:w="992"/>
        <w:gridCol w:w="1134"/>
        <w:gridCol w:w="1418"/>
      </w:tblGrid>
      <w:tr w:rsidR="001375F7" w:rsidRPr="00F1073B" w:rsidTr="006E1510">
        <w:trPr>
          <w:trHeight w:val="132"/>
        </w:trPr>
        <w:tc>
          <w:tcPr>
            <w:tcW w:w="667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238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ind w:firstLine="84"/>
              <w:rPr>
                <w:color w:val="000000"/>
              </w:rPr>
            </w:pPr>
            <w:r w:rsidRPr="00C411B7">
              <w:rPr>
                <w:szCs w:val="28"/>
              </w:rPr>
              <w:t>Наименование раздела программы</w:t>
            </w:r>
          </w:p>
        </w:tc>
        <w:tc>
          <w:tcPr>
            <w:tcW w:w="2015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992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</w:t>
            </w:r>
          </w:p>
        </w:tc>
        <w:tc>
          <w:tcPr>
            <w:tcW w:w="1134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418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ЛР</w:t>
            </w:r>
          </w:p>
        </w:tc>
      </w:tr>
      <w:tr w:rsidR="001375F7" w:rsidRPr="00F1073B" w:rsidTr="006E1510">
        <w:trPr>
          <w:trHeight w:val="241"/>
        </w:trPr>
        <w:tc>
          <w:tcPr>
            <w:tcW w:w="667" w:type="dxa"/>
          </w:tcPr>
          <w:p w:rsidR="001375F7" w:rsidRPr="00770711" w:rsidRDefault="001375F7" w:rsidP="002D4C60">
            <w:pPr>
              <w:pStyle w:val="101"/>
              <w:shd w:val="clear" w:color="auto" w:fill="auto"/>
              <w:spacing w:line="230" w:lineRule="exact"/>
              <w:ind w:firstLine="0"/>
              <w:rPr>
                <w:rStyle w:val="102"/>
                <w:lang w:eastAsia="en-US"/>
              </w:rPr>
            </w:pPr>
            <w:r w:rsidRPr="00770711">
              <w:rPr>
                <w:rStyle w:val="102"/>
                <w:lang w:eastAsia="en-US"/>
              </w:rPr>
              <w:t>1</w:t>
            </w:r>
          </w:p>
        </w:tc>
        <w:tc>
          <w:tcPr>
            <w:tcW w:w="3238" w:type="dxa"/>
          </w:tcPr>
          <w:p w:rsidR="001375F7" w:rsidRPr="00770711" w:rsidRDefault="001375F7" w:rsidP="00C51E3F">
            <w:pPr>
              <w:pStyle w:val="101"/>
              <w:shd w:val="clear" w:color="auto" w:fill="auto"/>
              <w:spacing w:line="230" w:lineRule="exact"/>
              <w:ind w:firstLine="0"/>
              <w:jc w:val="left"/>
            </w:pPr>
            <w:r w:rsidRPr="00770711">
              <w:rPr>
                <w:rStyle w:val="102"/>
                <w:lang w:eastAsia="en-US"/>
              </w:rPr>
              <w:t xml:space="preserve">Раздел 1. </w:t>
            </w:r>
            <w:r w:rsidRPr="00770711">
              <w:t>Многообразие химических реакций</w:t>
            </w:r>
          </w:p>
        </w:tc>
        <w:tc>
          <w:tcPr>
            <w:tcW w:w="2015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5F7" w:rsidRPr="00F1073B" w:rsidTr="006E1510">
        <w:trPr>
          <w:trHeight w:val="258"/>
        </w:trPr>
        <w:tc>
          <w:tcPr>
            <w:tcW w:w="667" w:type="dxa"/>
          </w:tcPr>
          <w:p w:rsidR="001375F7" w:rsidRPr="003C78FC" w:rsidRDefault="001375F7" w:rsidP="002D4C60">
            <w:pPr>
              <w:pStyle w:val="BodyText"/>
              <w:spacing w:before="0" w:after="0" w:line="240" w:lineRule="auto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38" w:type="dxa"/>
          </w:tcPr>
          <w:p w:rsidR="001375F7" w:rsidRPr="003C78FC" w:rsidRDefault="001375F7" w:rsidP="00C51E3F">
            <w:pPr>
              <w:pStyle w:val="BodyText"/>
              <w:spacing w:before="0"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Раздел 2</w:t>
            </w:r>
            <w:r w:rsidRPr="003C78FC">
              <w:rPr>
                <w:b/>
                <w:sz w:val="22"/>
                <w:szCs w:val="22"/>
                <w:lang w:eastAsia="en-US"/>
              </w:rPr>
              <w:t xml:space="preserve">. Многообразие веществ </w:t>
            </w:r>
          </w:p>
        </w:tc>
        <w:tc>
          <w:tcPr>
            <w:tcW w:w="2015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92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</w:tr>
      <w:tr w:rsidR="001375F7" w:rsidRPr="00F1073B" w:rsidTr="006E1510">
        <w:trPr>
          <w:trHeight w:val="292"/>
        </w:trPr>
        <w:tc>
          <w:tcPr>
            <w:tcW w:w="667" w:type="dxa"/>
          </w:tcPr>
          <w:p w:rsidR="001375F7" w:rsidRPr="003C78FC" w:rsidRDefault="001375F7" w:rsidP="002D4C60">
            <w:pPr>
              <w:pStyle w:val="BodyText"/>
              <w:spacing w:before="0" w:after="0" w:line="240" w:lineRule="auto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38" w:type="dxa"/>
          </w:tcPr>
          <w:p w:rsidR="001375F7" w:rsidRPr="003C78FC" w:rsidRDefault="001375F7" w:rsidP="00C51E3F">
            <w:pPr>
              <w:pStyle w:val="BodyText"/>
              <w:spacing w:before="0"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Неметаллы. Галогены</w:t>
            </w:r>
          </w:p>
        </w:tc>
        <w:tc>
          <w:tcPr>
            <w:tcW w:w="2015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5F7" w:rsidRPr="00F1073B" w:rsidTr="006E1510">
        <w:trPr>
          <w:trHeight w:val="241"/>
        </w:trPr>
        <w:tc>
          <w:tcPr>
            <w:tcW w:w="667" w:type="dxa"/>
          </w:tcPr>
          <w:p w:rsidR="001375F7" w:rsidRPr="003C78FC" w:rsidRDefault="001375F7" w:rsidP="002D4C60">
            <w:pPr>
              <w:pStyle w:val="BodyText"/>
              <w:spacing w:before="0" w:after="0" w:line="240" w:lineRule="auto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38" w:type="dxa"/>
          </w:tcPr>
          <w:p w:rsidR="001375F7" w:rsidRPr="003C78FC" w:rsidRDefault="001375F7" w:rsidP="00C51E3F">
            <w:pPr>
              <w:pStyle w:val="BodyText"/>
              <w:spacing w:before="0"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Кислород и сера</w:t>
            </w:r>
          </w:p>
        </w:tc>
        <w:tc>
          <w:tcPr>
            <w:tcW w:w="2015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5F7" w:rsidRPr="00F1073B" w:rsidTr="006E1510">
        <w:trPr>
          <w:trHeight w:val="258"/>
        </w:trPr>
        <w:tc>
          <w:tcPr>
            <w:tcW w:w="667" w:type="dxa"/>
          </w:tcPr>
          <w:p w:rsidR="001375F7" w:rsidRPr="003C78FC" w:rsidRDefault="001375F7" w:rsidP="002D4C60">
            <w:pPr>
              <w:pStyle w:val="BodyText"/>
              <w:spacing w:before="0" w:after="0" w:line="240" w:lineRule="auto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38" w:type="dxa"/>
          </w:tcPr>
          <w:p w:rsidR="001375F7" w:rsidRPr="003C78FC" w:rsidRDefault="001375F7" w:rsidP="00C51E3F">
            <w:pPr>
              <w:pStyle w:val="BodyText"/>
              <w:spacing w:before="0"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Азот и фосфор</w:t>
            </w:r>
          </w:p>
        </w:tc>
        <w:tc>
          <w:tcPr>
            <w:tcW w:w="2015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5F7" w:rsidRPr="00F1073B" w:rsidTr="006E1510">
        <w:trPr>
          <w:trHeight w:val="241"/>
        </w:trPr>
        <w:tc>
          <w:tcPr>
            <w:tcW w:w="667" w:type="dxa"/>
          </w:tcPr>
          <w:p w:rsidR="001375F7" w:rsidRPr="003C78FC" w:rsidRDefault="001375F7" w:rsidP="002D4C60">
            <w:pPr>
              <w:pStyle w:val="BodyText"/>
              <w:spacing w:before="0" w:after="0" w:line="240" w:lineRule="auto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38" w:type="dxa"/>
          </w:tcPr>
          <w:p w:rsidR="001375F7" w:rsidRPr="003C78FC" w:rsidRDefault="001375F7" w:rsidP="00C51E3F">
            <w:pPr>
              <w:pStyle w:val="BodyText"/>
              <w:spacing w:before="0"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Углерод и кремний</w:t>
            </w:r>
          </w:p>
        </w:tc>
        <w:tc>
          <w:tcPr>
            <w:tcW w:w="2015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5F7" w:rsidRPr="00F1073B" w:rsidTr="006E1510">
        <w:trPr>
          <w:trHeight w:val="266"/>
        </w:trPr>
        <w:tc>
          <w:tcPr>
            <w:tcW w:w="667" w:type="dxa"/>
          </w:tcPr>
          <w:p w:rsidR="001375F7" w:rsidRPr="003C78FC" w:rsidRDefault="001375F7" w:rsidP="002D4C60">
            <w:pPr>
              <w:pStyle w:val="BodyText"/>
              <w:spacing w:before="0" w:after="0" w:line="240" w:lineRule="auto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38" w:type="dxa"/>
          </w:tcPr>
          <w:p w:rsidR="001375F7" w:rsidRPr="003C78FC" w:rsidRDefault="001375F7" w:rsidP="00361858">
            <w:pPr>
              <w:pStyle w:val="BodyText"/>
              <w:spacing w:before="0"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Металлы. Общая характеристика.</w:t>
            </w:r>
          </w:p>
        </w:tc>
        <w:tc>
          <w:tcPr>
            <w:tcW w:w="2015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5F7" w:rsidRPr="00F1073B" w:rsidTr="006E1510">
        <w:trPr>
          <w:trHeight w:val="266"/>
        </w:trPr>
        <w:tc>
          <w:tcPr>
            <w:tcW w:w="667" w:type="dxa"/>
          </w:tcPr>
          <w:p w:rsidR="001375F7" w:rsidRPr="003C78FC" w:rsidRDefault="001375F7" w:rsidP="002D4C60">
            <w:pPr>
              <w:pStyle w:val="BodyText"/>
              <w:spacing w:before="0" w:after="0" w:line="240" w:lineRule="auto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38" w:type="dxa"/>
          </w:tcPr>
          <w:p w:rsidR="001375F7" w:rsidRPr="003C78FC" w:rsidRDefault="001375F7" w:rsidP="00C51E3F">
            <w:pPr>
              <w:pStyle w:val="BodyText"/>
              <w:spacing w:before="0"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Щелочные металлы</w:t>
            </w:r>
          </w:p>
        </w:tc>
        <w:tc>
          <w:tcPr>
            <w:tcW w:w="2015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</w:tr>
      <w:tr w:rsidR="001375F7" w:rsidRPr="00F1073B" w:rsidTr="006E1510">
        <w:trPr>
          <w:trHeight w:val="266"/>
        </w:trPr>
        <w:tc>
          <w:tcPr>
            <w:tcW w:w="667" w:type="dxa"/>
          </w:tcPr>
          <w:p w:rsidR="001375F7" w:rsidRPr="003C78FC" w:rsidRDefault="001375F7" w:rsidP="002D4C60">
            <w:pPr>
              <w:pStyle w:val="BodyText"/>
              <w:spacing w:before="0" w:after="0" w:line="240" w:lineRule="auto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38" w:type="dxa"/>
          </w:tcPr>
          <w:p w:rsidR="001375F7" w:rsidRPr="003C78FC" w:rsidRDefault="001375F7" w:rsidP="00C51E3F">
            <w:pPr>
              <w:pStyle w:val="BodyText"/>
              <w:spacing w:before="0"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 xml:space="preserve">Щелочноземельные металлы </w:t>
            </w:r>
          </w:p>
        </w:tc>
        <w:tc>
          <w:tcPr>
            <w:tcW w:w="2015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</w:tr>
      <w:tr w:rsidR="001375F7" w:rsidRPr="00F1073B" w:rsidTr="006E1510">
        <w:trPr>
          <w:trHeight w:val="266"/>
        </w:trPr>
        <w:tc>
          <w:tcPr>
            <w:tcW w:w="667" w:type="dxa"/>
          </w:tcPr>
          <w:p w:rsidR="001375F7" w:rsidRPr="003C78FC" w:rsidRDefault="001375F7" w:rsidP="002D4C60">
            <w:pPr>
              <w:pStyle w:val="BodyText"/>
              <w:spacing w:before="0" w:after="0" w:line="240" w:lineRule="auto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38" w:type="dxa"/>
          </w:tcPr>
          <w:p w:rsidR="001375F7" w:rsidRPr="003C78FC" w:rsidRDefault="001375F7" w:rsidP="00C51E3F">
            <w:pPr>
              <w:pStyle w:val="BodyText"/>
              <w:spacing w:before="0"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 xml:space="preserve">Алюминий </w:t>
            </w:r>
          </w:p>
        </w:tc>
        <w:tc>
          <w:tcPr>
            <w:tcW w:w="2015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</w:tr>
      <w:tr w:rsidR="001375F7" w:rsidRPr="00F1073B" w:rsidTr="006E1510">
        <w:trPr>
          <w:trHeight w:val="266"/>
        </w:trPr>
        <w:tc>
          <w:tcPr>
            <w:tcW w:w="667" w:type="dxa"/>
          </w:tcPr>
          <w:p w:rsidR="001375F7" w:rsidRPr="003C78FC" w:rsidRDefault="001375F7" w:rsidP="002D4C60">
            <w:pPr>
              <w:pStyle w:val="BodyText"/>
              <w:spacing w:before="0" w:after="0" w:line="240" w:lineRule="auto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38" w:type="dxa"/>
          </w:tcPr>
          <w:p w:rsidR="001375F7" w:rsidRPr="003C78FC" w:rsidRDefault="001375F7" w:rsidP="00C51E3F">
            <w:pPr>
              <w:pStyle w:val="BodyText"/>
              <w:spacing w:before="0"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 xml:space="preserve">Железо </w:t>
            </w:r>
          </w:p>
        </w:tc>
        <w:tc>
          <w:tcPr>
            <w:tcW w:w="2015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</w:tr>
      <w:tr w:rsidR="001375F7" w:rsidRPr="00F1073B" w:rsidTr="006E1510">
        <w:trPr>
          <w:trHeight w:val="266"/>
        </w:trPr>
        <w:tc>
          <w:tcPr>
            <w:tcW w:w="667" w:type="dxa"/>
          </w:tcPr>
          <w:p w:rsidR="001375F7" w:rsidRPr="003C78FC" w:rsidRDefault="001375F7" w:rsidP="002D4C60">
            <w:pPr>
              <w:pStyle w:val="BodyText"/>
              <w:spacing w:before="0" w:after="0" w:line="240" w:lineRule="auto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38" w:type="dxa"/>
          </w:tcPr>
          <w:p w:rsidR="001375F7" w:rsidRPr="003C78FC" w:rsidRDefault="001375F7" w:rsidP="00C51E3F">
            <w:pPr>
              <w:pStyle w:val="BodyText"/>
              <w:spacing w:before="0"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3C78FC">
              <w:rPr>
                <w:sz w:val="22"/>
                <w:szCs w:val="22"/>
                <w:lang w:eastAsia="en-US"/>
              </w:rPr>
              <w:t xml:space="preserve">Раздел </w:t>
            </w:r>
            <w:r w:rsidRPr="003C78FC">
              <w:rPr>
                <w:b/>
                <w:sz w:val="22"/>
                <w:szCs w:val="22"/>
                <w:lang w:eastAsia="en-US"/>
              </w:rPr>
              <w:t>3.Краткий обзор важнейших органических веществ</w:t>
            </w:r>
          </w:p>
        </w:tc>
        <w:tc>
          <w:tcPr>
            <w:tcW w:w="2015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1375F7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</w:tr>
      <w:tr w:rsidR="001375F7" w:rsidRPr="00F1073B" w:rsidTr="006E1510">
        <w:trPr>
          <w:trHeight w:val="499"/>
        </w:trPr>
        <w:tc>
          <w:tcPr>
            <w:tcW w:w="667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238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1073B">
              <w:rPr>
                <w:color w:val="000000"/>
              </w:rPr>
              <w:t xml:space="preserve">ИТОГО </w:t>
            </w:r>
          </w:p>
        </w:tc>
        <w:tc>
          <w:tcPr>
            <w:tcW w:w="2015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92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:rsidR="001375F7" w:rsidRPr="00F1073B" w:rsidRDefault="001375F7" w:rsidP="00C51E3F">
            <w:pPr>
              <w:pStyle w:val="NormalWe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1375F7" w:rsidRPr="00CF7BC1" w:rsidRDefault="001375F7" w:rsidP="00C51E3F">
      <w:pPr>
        <w:pStyle w:val="NormalWeb"/>
        <w:spacing w:before="0" w:beforeAutospacing="0" w:after="0" w:afterAutospacing="0"/>
        <w:ind w:firstLine="900"/>
        <w:jc w:val="center"/>
        <w:rPr>
          <w:b/>
          <w:bCs/>
          <w:color w:val="000000"/>
        </w:rPr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361858"/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32C93">
      <w:pPr>
        <w:ind w:firstLine="567"/>
        <w:jc w:val="center"/>
      </w:pPr>
    </w:p>
    <w:p w:rsidR="001375F7" w:rsidRDefault="001375F7" w:rsidP="000769E3">
      <w:pPr>
        <w:rPr>
          <w:b/>
        </w:rPr>
      </w:pPr>
    </w:p>
    <w:sectPr w:rsidR="001375F7" w:rsidSect="00BA1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F7" w:rsidRDefault="001375F7" w:rsidP="00144679">
      <w:r>
        <w:separator/>
      </w:r>
    </w:p>
  </w:endnote>
  <w:endnote w:type="continuationSeparator" w:id="0">
    <w:p w:rsidR="001375F7" w:rsidRDefault="001375F7" w:rsidP="0014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F7" w:rsidRDefault="001375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F7" w:rsidRDefault="001375F7">
    <w:pPr>
      <w:pStyle w:val="Footer"/>
      <w:jc w:val="right"/>
    </w:pPr>
    <w:fldSimple w:instr=" PAGE   \* MERGEFORMAT ">
      <w:r>
        <w:rPr>
          <w:noProof/>
        </w:rPr>
        <w:t>10</w:t>
      </w:r>
    </w:fldSimple>
  </w:p>
  <w:p w:rsidR="001375F7" w:rsidRDefault="001375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F7" w:rsidRDefault="001375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F7" w:rsidRDefault="001375F7" w:rsidP="00144679">
      <w:r>
        <w:separator/>
      </w:r>
    </w:p>
  </w:footnote>
  <w:footnote w:type="continuationSeparator" w:id="0">
    <w:p w:rsidR="001375F7" w:rsidRDefault="001375F7" w:rsidP="00144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F7" w:rsidRDefault="001375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F7" w:rsidRDefault="001375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F7" w:rsidRDefault="001375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0000014"/>
    <w:multiLevelType w:val="multilevel"/>
    <w:tmpl w:val="00000014"/>
    <w:name w:val="WW8Num20"/>
    <w:lvl w:ilvl="0">
      <w:start w:val="12"/>
      <w:numFmt w:val="decimal"/>
      <w:lvlText w:val="%1.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4AF5699"/>
    <w:multiLevelType w:val="hybridMultilevel"/>
    <w:tmpl w:val="9BF46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45F67"/>
    <w:multiLevelType w:val="multilevel"/>
    <w:tmpl w:val="6084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0B03CF"/>
    <w:multiLevelType w:val="multilevel"/>
    <w:tmpl w:val="98962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F01E37"/>
    <w:multiLevelType w:val="hybridMultilevel"/>
    <w:tmpl w:val="EDDEEF76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2840"/>
    <w:multiLevelType w:val="hybridMultilevel"/>
    <w:tmpl w:val="F8E87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80960"/>
    <w:multiLevelType w:val="hybridMultilevel"/>
    <w:tmpl w:val="9DECD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310F3E"/>
    <w:multiLevelType w:val="hybridMultilevel"/>
    <w:tmpl w:val="9208A844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07BB8"/>
    <w:multiLevelType w:val="hybridMultilevel"/>
    <w:tmpl w:val="1DAA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41FBD"/>
    <w:multiLevelType w:val="hybridMultilevel"/>
    <w:tmpl w:val="EFC8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B2EF9"/>
    <w:multiLevelType w:val="hybridMultilevel"/>
    <w:tmpl w:val="26C6F2E4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E2E0E"/>
    <w:multiLevelType w:val="multilevel"/>
    <w:tmpl w:val="05E47A1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4631FD9"/>
    <w:multiLevelType w:val="multilevel"/>
    <w:tmpl w:val="A606A3D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60971CE"/>
    <w:multiLevelType w:val="multilevel"/>
    <w:tmpl w:val="7E6EB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79E1392"/>
    <w:multiLevelType w:val="hybridMultilevel"/>
    <w:tmpl w:val="6E0E9B88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4B77EC"/>
    <w:multiLevelType w:val="hybridMultilevel"/>
    <w:tmpl w:val="C756B21E"/>
    <w:lvl w:ilvl="0" w:tplc="D2DE397C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0">
    <w:nsid w:val="28E506FD"/>
    <w:multiLevelType w:val="hybridMultilevel"/>
    <w:tmpl w:val="3768FA34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164E5B"/>
    <w:multiLevelType w:val="hybridMultilevel"/>
    <w:tmpl w:val="8488B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DC74D5"/>
    <w:multiLevelType w:val="hybridMultilevel"/>
    <w:tmpl w:val="906E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DF3C90"/>
    <w:multiLevelType w:val="hybridMultilevel"/>
    <w:tmpl w:val="1BBA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1456A7"/>
    <w:multiLevelType w:val="hybridMultilevel"/>
    <w:tmpl w:val="9C04AF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7C127A2"/>
    <w:multiLevelType w:val="hybridMultilevel"/>
    <w:tmpl w:val="59102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83D4646"/>
    <w:multiLevelType w:val="hybridMultilevel"/>
    <w:tmpl w:val="DA54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7DB0"/>
    <w:multiLevelType w:val="multilevel"/>
    <w:tmpl w:val="4FF4C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0D32C90"/>
    <w:multiLevelType w:val="hybridMultilevel"/>
    <w:tmpl w:val="D428B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A9532B"/>
    <w:multiLevelType w:val="multilevel"/>
    <w:tmpl w:val="AB1E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8AE0D86"/>
    <w:multiLevelType w:val="hybridMultilevel"/>
    <w:tmpl w:val="51AA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AA312E"/>
    <w:multiLevelType w:val="hybridMultilevel"/>
    <w:tmpl w:val="4CA4C11C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6B3F59"/>
    <w:multiLevelType w:val="hybridMultilevel"/>
    <w:tmpl w:val="5D74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43797"/>
    <w:multiLevelType w:val="multilevel"/>
    <w:tmpl w:val="9F9CBB1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4DB433FD"/>
    <w:multiLevelType w:val="hybridMultilevel"/>
    <w:tmpl w:val="A6AA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E136327"/>
    <w:multiLevelType w:val="hybridMultilevel"/>
    <w:tmpl w:val="E11A5BBC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6A4BC8"/>
    <w:multiLevelType w:val="hybridMultilevel"/>
    <w:tmpl w:val="5FD8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4A5F40"/>
    <w:multiLevelType w:val="hybridMultilevel"/>
    <w:tmpl w:val="1332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71495D"/>
    <w:multiLevelType w:val="hybridMultilevel"/>
    <w:tmpl w:val="56FEDE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68F62A6"/>
    <w:multiLevelType w:val="hybridMultilevel"/>
    <w:tmpl w:val="091A7A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8DD559B"/>
    <w:multiLevelType w:val="hybridMultilevel"/>
    <w:tmpl w:val="1F22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7320EB"/>
    <w:multiLevelType w:val="hybridMultilevel"/>
    <w:tmpl w:val="0194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9B19AB"/>
    <w:multiLevelType w:val="hybridMultilevel"/>
    <w:tmpl w:val="4C3A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D54DB6"/>
    <w:multiLevelType w:val="hybridMultilevel"/>
    <w:tmpl w:val="5C162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A56D8B"/>
    <w:multiLevelType w:val="hybridMultilevel"/>
    <w:tmpl w:val="02B2C7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46">
    <w:nsid w:val="7242118E"/>
    <w:multiLevelType w:val="hybridMultilevel"/>
    <w:tmpl w:val="2F28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613BD2"/>
    <w:multiLevelType w:val="hybridMultilevel"/>
    <w:tmpl w:val="03982D6E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8">
    <w:nsid w:val="74930D2C"/>
    <w:multiLevelType w:val="hybridMultilevel"/>
    <w:tmpl w:val="1B08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CA4B6E"/>
    <w:multiLevelType w:val="multilevel"/>
    <w:tmpl w:val="17E4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59826AB"/>
    <w:multiLevelType w:val="multilevel"/>
    <w:tmpl w:val="48C882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77E277C3"/>
    <w:multiLevelType w:val="hybridMultilevel"/>
    <w:tmpl w:val="B3F06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8256629"/>
    <w:multiLevelType w:val="hybridMultilevel"/>
    <w:tmpl w:val="950C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D45239"/>
    <w:multiLevelType w:val="hybridMultilevel"/>
    <w:tmpl w:val="43520B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CA80723"/>
    <w:multiLevelType w:val="hybridMultilevel"/>
    <w:tmpl w:val="C32E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1F66DE"/>
    <w:multiLevelType w:val="hybridMultilevel"/>
    <w:tmpl w:val="ED7A0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32"/>
  </w:num>
  <w:num w:numId="4">
    <w:abstractNumId w:val="36"/>
  </w:num>
  <w:num w:numId="5">
    <w:abstractNumId w:val="10"/>
  </w:num>
  <w:num w:numId="6">
    <w:abstractNumId w:val="7"/>
  </w:num>
  <w:num w:numId="7">
    <w:abstractNumId w:val="20"/>
  </w:num>
  <w:num w:numId="8">
    <w:abstractNumId w:val="27"/>
  </w:num>
  <w:num w:numId="9">
    <w:abstractNumId w:val="3"/>
  </w:num>
  <w:num w:numId="10">
    <w:abstractNumId w:val="18"/>
  </w:num>
  <w:num w:numId="11">
    <w:abstractNumId w:val="14"/>
  </w:num>
  <w:num w:numId="12">
    <w:abstractNumId w:val="29"/>
  </w:num>
  <w:num w:numId="13">
    <w:abstractNumId w:val="33"/>
  </w:num>
  <w:num w:numId="14">
    <w:abstractNumId w:val="52"/>
  </w:num>
  <w:num w:numId="15">
    <w:abstractNumId w:val="31"/>
  </w:num>
  <w:num w:numId="16">
    <w:abstractNumId w:val="50"/>
  </w:num>
  <w:num w:numId="17">
    <w:abstractNumId w:val="28"/>
  </w:num>
  <w:num w:numId="18">
    <w:abstractNumId w:val="34"/>
  </w:num>
  <w:num w:numId="19">
    <w:abstractNumId w:val="35"/>
  </w:num>
  <w:num w:numId="20">
    <w:abstractNumId w:val="22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9"/>
  </w:num>
  <w:num w:numId="24">
    <w:abstractNumId w:val="30"/>
  </w:num>
  <w:num w:numId="25">
    <w:abstractNumId w:val="16"/>
  </w:num>
  <w:num w:numId="26">
    <w:abstractNumId w:val="47"/>
  </w:num>
  <w:num w:numId="27">
    <w:abstractNumId w:val="12"/>
  </w:num>
  <w:num w:numId="28">
    <w:abstractNumId w:val="6"/>
  </w:num>
  <w:num w:numId="29">
    <w:abstractNumId w:val="17"/>
  </w:num>
  <w:num w:numId="30">
    <w:abstractNumId w:val="19"/>
  </w:num>
  <w:num w:numId="31">
    <w:abstractNumId w:val="13"/>
  </w:num>
  <w:num w:numId="32">
    <w:abstractNumId w:val="8"/>
  </w:num>
  <w:num w:numId="33">
    <w:abstractNumId w:val="24"/>
  </w:num>
  <w:num w:numId="34">
    <w:abstractNumId w:val="43"/>
  </w:num>
  <w:num w:numId="35">
    <w:abstractNumId w:val="41"/>
  </w:num>
  <w:num w:numId="36">
    <w:abstractNumId w:val="46"/>
  </w:num>
  <w:num w:numId="37">
    <w:abstractNumId w:val="44"/>
  </w:num>
  <w:num w:numId="38">
    <w:abstractNumId w:val="48"/>
  </w:num>
  <w:num w:numId="39">
    <w:abstractNumId w:val="37"/>
  </w:num>
  <w:num w:numId="40">
    <w:abstractNumId w:val="42"/>
  </w:num>
  <w:num w:numId="41">
    <w:abstractNumId w:val="23"/>
  </w:num>
  <w:num w:numId="42">
    <w:abstractNumId w:val="45"/>
  </w:num>
  <w:num w:numId="43">
    <w:abstractNumId w:val="54"/>
  </w:num>
  <w:num w:numId="44">
    <w:abstractNumId w:val="11"/>
  </w:num>
  <w:num w:numId="45">
    <w:abstractNumId w:val="53"/>
  </w:num>
  <w:num w:numId="46">
    <w:abstractNumId w:val="39"/>
  </w:num>
  <w:num w:numId="47">
    <w:abstractNumId w:val="26"/>
  </w:num>
  <w:num w:numId="48">
    <w:abstractNumId w:val="40"/>
  </w:num>
  <w:num w:numId="49">
    <w:abstractNumId w:val="55"/>
  </w:num>
  <w:num w:numId="50">
    <w:abstractNumId w:val="9"/>
  </w:num>
  <w:num w:numId="51">
    <w:abstractNumId w:val="51"/>
  </w:num>
  <w:num w:numId="52">
    <w:abstractNumId w:val="21"/>
  </w:num>
  <w:num w:numId="53">
    <w:abstractNumId w:val="2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9E3"/>
    <w:rsid w:val="000161E5"/>
    <w:rsid w:val="00032C93"/>
    <w:rsid w:val="00041575"/>
    <w:rsid w:val="00052A4D"/>
    <w:rsid w:val="000769E3"/>
    <w:rsid w:val="00090516"/>
    <w:rsid w:val="00091523"/>
    <w:rsid w:val="000A11EA"/>
    <w:rsid w:val="000C134E"/>
    <w:rsid w:val="000C6903"/>
    <w:rsid w:val="000F25DF"/>
    <w:rsid w:val="00133DA5"/>
    <w:rsid w:val="00135649"/>
    <w:rsid w:val="001375F7"/>
    <w:rsid w:val="00144679"/>
    <w:rsid w:val="00145069"/>
    <w:rsid w:val="00157C9D"/>
    <w:rsid w:val="00161850"/>
    <w:rsid w:val="001C34B3"/>
    <w:rsid w:val="001D3050"/>
    <w:rsid w:val="001D5D58"/>
    <w:rsid w:val="001F4885"/>
    <w:rsid w:val="0020008E"/>
    <w:rsid w:val="002112F8"/>
    <w:rsid w:val="00283AD3"/>
    <w:rsid w:val="00294D36"/>
    <w:rsid w:val="002B76CF"/>
    <w:rsid w:val="002C3B21"/>
    <w:rsid w:val="002C6F63"/>
    <w:rsid w:val="002D4C60"/>
    <w:rsid w:val="00302823"/>
    <w:rsid w:val="003106E8"/>
    <w:rsid w:val="003143B6"/>
    <w:rsid w:val="00316F1D"/>
    <w:rsid w:val="00317E9B"/>
    <w:rsid w:val="00331DCE"/>
    <w:rsid w:val="00347A90"/>
    <w:rsid w:val="00361858"/>
    <w:rsid w:val="00383F94"/>
    <w:rsid w:val="00385739"/>
    <w:rsid w:val="003867F5"/>
    <w:rsid w:val="00395C59"/>
    <w:rsid w:val="003A0FF4"/>
    <w:rsid w:val="003B1149"/>
    <w:rsid w:val="003B2B20"/>
    <w:rsid w:val="003B4171"/>
    <w:rsid w:val="003C3CFC"/>
    <w:rsid w:val="003C78FC"/>
    <w:rsid w:val="003E3CA6"/>
    <w:rsid w:val="003E4C52"/>
    <w:rsid w:val="00420925"/>
    <w:rsid w:val="00431437"/>
    <w:rsid w:val="00453AB8"/>
    <w:rsid w:val="00453DA5"/>
    <w:rsid w:val="004603BF"/>
    <w:rsid w:val="00461470"/>
    <w:rsid w:val="0047149D"/>
    <w:rsid w:val="004843AC"/>
    <w:rsid w:val="004A63AB"/>
    <w:rsid w:val="004B1A59"/>
    <w:rsid w:val="004B6D1B"/>
    <w:rsid w:val="004C443D"/>
    <w:rsid w:val="004F5AE4"/>
    <w:rsid w:val="00531FE1"/>
    <w:rsid w:val="005370A7"/>
    <w:rsid w:val="00577F3F"/>
    <w:rsid w:val="005810EA"/>
    <w:rsid w:val="005A377D"/>
    <w:rsid w:val="005B2EC0"/>
    <w:rsid w:val="005F1011"/>
    <w:rsid w:val="005F4A9D"/>
    <w:rsid w:val="00622B17"/>
    <w:rsid w:val="0065517C"/>
    <w:rsid w:val="00656D01"/>
    <w:rsid w:val="00663E8B"/>
    <w:rsid w:val="00682699"/>
    <w:rsid w:val="00685538"/>
    <w:rsid w:val="00695C1E"/>
    <w:rsid w:val="006978EC"/>
    <w:rsid w:val="006D419F"/>
    <w:rsid w:val="006E1510"/>
    <w:rsid w:val="007062A0"/>
    <w:rsid w:val="00712031"/>
    <w:rsid w:val="00733858"/>
    <w:rsid w:val="00740A17"/>
    <w:rsid w:val="007417CF"/>
    <w:rsid w:val="00743DC5"/>
    <w:rsid w:val="0076395D"/>
    <w:rsid w:val="00770003"/>
    <w:rsid w:val="00770711"/>
    <w:rsid w:val="00770821"/>
    <w:rsid w:val="00784140"/>
    <w:rsid w:val="00792BD3"/>
    <w:rsid w:val="007A190B"/>
    <w:rsid w:val="007B18CF"/>
    <w:rsid w:val="007B33B7"/>
    <w:rsid w:val="007C5B0A"/>
    <w:rsid w:val="007F65E7"/>
    <w:rsid w:val="0081304C"/>
    <w:rsid w:val="008428A4"/>
    <w:rsid w:val="0084484C"/>
    <w:rsid w:val="00870267"/>
    <w:rsid w:val="0087258B"/>
    <w:rsid w:val="0087332C"/>
    <w:rsid w:val="00890FDA"/>
    <w:rsid w:val="008C3768"/>
    <w:rsid w:val="008C52F6"/>
    <w:rsid w:val="008E4EA4"/>
    <w:rsid w:val="008E67C7"/>
    <w:rsid w:val="0092688A"/>
    <w:rsid w:val="00932D6B"/>
    <w:rsid w:val="009550C6"/>
    <w:rsid w:val="00957422"/>
    <w:rsid w:val="009601CE"/>
    <w:rsid w:val="009762F4"/>
    <w:rsid w:val="009B5CF2"/>
    <w:rsid w:val="009E1AD4"/>
    <w:rsid w:val="009E1C1D"/>
    <w:rsid w:val="009E1D9F"/>
    <w:rsid w:val="00A0211F"/>
    <w:rsid w:val="00A05B42"/>
    <w:rsid w:val="00A26AFE"/>
    <w:rsid w:val="00A62F07"/>
    <w:rsid w:val="00AD011F"/>
    <w:rsid w:val="00AD11E7"/>
    <w:rsid w:val="00AD2564"/>
    <w:rsid w:val="00AD49D1"/>
    <w:rsid w:val="00B006F4"/>
    <w:rsid w:val="00B01654"/>
    <w:rsid w:val="00B354EA"/>
    <w:rsid w:val="00B445C6"/>
    <w:rsid w:val="00B4681C"/>
    <w:rsid w:val="00B9124D"/>
    <w:rsid w:val="00BA1717"/>
    <w:rsid w:val="00BB4EF9"/>
    <w:rsid w:val="00C053A5"/>
    <w:rsid w:val="00C05EAB"/>
    <w:rsid w:val="00C1604C"/>
    <w:rsid w:val="00C411B7"/>
    <w:rsid w:val="00C51E3F"/>
    <w:rsid w:val="00C727B6"/>
    <w:rsid w:val="00C965D6"/>
    <w:rsid w:val="00CB2572"/>
    <w:rsid w:val="00CC4385"/>
    <w:rsid w:val="00CC51B4"/>
    <w:rsid w:val="00CD145B"/>
    <w:rsid w:val="00CD228C"/>
    <w:rsid w:val="00CF1EC5"/>
    <w:rsid w:val="00CF7BC1"/>
    <w:rsid w:val="00D03E4A"/>
    <w:rsid w:val="00D24EF7"/>
    <w:rsid w:val="00D46EF5"/>
    <w:rsid w:val="00D5195E"/>
    <w:rsid w:val="00D94157"/>
    <w:rsid w:val="00DC1B4F"/>
    <w:rsid w:val="00DF02C9"/>
    <w:rsid w:val="00E04473"/>
    <w:rsid w:val="00E119F8"/>
    <w:rsid w:val="00E25C94"/>
    <w:rsid w:val="00E30A8B"/>
    <w:rsid w:val="00E4593B"/>
    <w:rsid w:val="00E70B8B"/>
    <w:rsid w:val="00E70FF1"/>
    <w:rsid w:val="00E862EF"/>
    <w:rsid w:val="00EA2C41"/>
    <w:rsid w:val="00EB206E"/>
    <w:rsid w:val="00ED40C1"/>
    <w:rsid w:val="00EE4FB2"/>
    <w:rsid w:val="00EE515D"/>
    <w:rsid w:val="00EF44F5"/>
    <w:rsid w:val="00F1073B"/>
    <w:rsid w:val="00F37761"/>
    <w:rsid w:val="00F53F93"/>
    <w:rsid w:val="00F75C94"/>
    <w:rsid w:val="00F81D4B"/>
    <w:rsid w:val="00F87924"/>
    <w:rsid w:val="00FA1EF1"/>
    <w:rsid w:val="00FC2CE8"/>
    <w:rsid w:val="00FD30C3"/>
    <w:rsid w:val="00FE455C"/>
    <w:rsid w:val="00FE7206"/>
    <w:rsid w:val="00FE7821"/>
    <w:rsid w:val="00FF3064"/>
    <w:rsid w:val="00FF3905"/>
    <w:rsid w:val="00FF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E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69E3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69E3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769E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769E3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0769E3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0769E3"/>
    <w:pPr>
      <w:widowControl w:val="0"/>
      <w:shd w:val="clear" w:color="auto" w:fill="FFFFFF"/>
      <w:spacing w:before="1140" w:line="221" w:lineRule="exact"/>
      <w:ind w:hanging="500"/>
      <w:jc w:val="center"/>
    </w:pPr>
    <w:rPr>
      <w:sz w:val="22"/>
      <w:szCs w:val="22"/>
      <w:lang w:eastAsia="en-US"/>
    </w:rPr>
  </w:style>
  <w:style w:type="character" w:customStyle="1" w:styleId="a0">
    <w:name w:val="Основной текст + Полужирный"/>
    <w:basedOn w:val="a"/>
    <w:uiPriority w:val="99"/>
    <w:rsid w:val="000769E3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Заголовок №3_"/>
    <w:basedOn w:val="DefaultParagraphFont"/>
    <w:link w:val="30"/>
    <w:uiPriority w:val="99"/>
    <w:locked/>
    <w:rsid w:val="000769E3"/>
    <w:rPr>
      <w:rFonts w:ascii="MS Reference Sans Serif" w:hAnsi="MS Reference Sans Serif" w:cs="MS Reference Sans Serif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0769E3"/>
    <w:pPr>
      <w:widowControl w:val="0"/>
      <w:shd w:val="clear" w:color="auto" w:fill="FFFFFF"/>
      <w:spacing w:after="360" w:line="240" w:lineRule="atLeast"/>
      <w:ind w:hanging="280"/>
      <w:jc w:val="center"/>
      <w:outlineLvl w:val="2"/>
    </w:pPr>
    <w:rPr>
      <w:rFonts w:ascii="MS Reference Sans Serif" w:eastAsia="Calibri" w:hAnsi="MS Reference Sans Serif" w:cs="MS Reference Sans Serif"/>
      <w:sz w:val="22"/>
      <w:szCs w:val="22"/>
      <w:lang w:eastAsia="en-US"/>
    </w:rPr>
  </w:style>
  <w:style w:type="character" w:customStyle="1" w:styleId="10">
    <w:name w:val="Основной текст + 10"/>
    <w:aliases w:val="5 pt,Курсив"/>
    <w:basedOn w:val="a"/>
    <w:uiPriority w:val="99"/>
    <w:rsid w:val="000769E3"/>
    <w:rPr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1">
    <w:name w:val="Базовый"/>
    <w:uiPriority w:val="99"/>
    <w:rsid w:val="000769E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0769E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Normal"/>
    <w:link w:val="100"/>
    <w:uiPriority w:val="99"/>
    <w:rsid w:val="000769E3"/>
    <w:pPr>
      <w:widowControl w:val="0"/>
      <w:shd w:val="clear" w:color="auto" w:fill="FFFFFF"/>
      <w:spacing w:line="221" w:lineRule="exact"/>
      <w:ind w:hanging="280"/>
      <w:jc w:val="center"/>
    </w:pPr>
    <w:rPr>
      <w:b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0769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0769E3"/>
    <w:pPr>
      <w:spacing w:before="100" w:beforeAutospacing="1" w:after="120" w:afterAutospacing="1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69E3"/>
    <w:rPr>
      <w:rFonts w:ascii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69E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769E3"/>
    <w:rPr>
      <w:rFonts w:ascii="Calibri" w:hAnsi="Calibri" w:cs="Times New Roman"/>
      <w:lang w:eastAsia="ru-RU"/>
    </w:rPr>
  </w:style>
  <w:style w:type="character" w:customStyle="1" w:styleId="1">
    <w:name w:val="Основной текст1"/>
    <w:basedOn w:val="a"/>
    <w:uiPriority w:val="99"/>
    <w:rsid w:val="000769E3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3Exact">
    <w:name w:val="Основной текст (13) Exact"/>
    <w:basedOn w:val="DefaultParagraphFont"/>
    <w:link w:val="13"/>
    <w:uiPriority w:val="99"/>
    <w:locked/>
    <w:rsid w:val="000769E3"/>
    <w:rPr>
      <w:rFonts w:ascii="MS Reference Sans Serif" w:hAnsi="MS Reference Sans Serif" w:cs="MS Reference Sans Serif"/>
      <w:sz w:val="73"/>
      <w:szCs w:val="73"/>
      <w:shd w:val="clear" w:color="auto" w:fill="FFFFFF"/>
    </w:rPr>
  </w:style>
  <w:style w:type="paragraph" w:customStyle="1" w:styleId="13">
    <w:name w:val="Основной текст (13)"/>
    <w:basedOn w:val="Normal"/>
    <w:link w:val="13Exact"/>
    <w:uiPriority w:val="99"/>
    <w:rsid w:val="000769E3"/>
    <w:pPr>
      <w:widowControl w:val="0"/>
      <w:shd w:val="clear" w:color="auto" w:fill="FFFFFF"/>
      <w:spacing w:line="240" w:lineRule="atLeast"/>
    </w:pPr>
    <w:rPr>
      <w:rFonts w:ascii="MS Reference Sans Serif" w:eastAsia="Calibri" w:hAnsi="MS Reference Sans Serif" w:cs="MS Reference Sans Serif"/>
      <w:sz w:val="73"/>
      <w:szCs w:val="73"/>
      <w:lang w:eastAsia="en-US"/>
    </w:rPr>
  </w:style>
  <w:style w:type="character" w:customStyle="1" w:styleId="20">
    <w:name w:val="Заголовок №2_"/>
    <w:basedOn w:val="DefaultParagraphFont"/>
    <w:link w:val="21"/>
    <w:uiPriority w:val="99"/>
    <w:locked/>
    <w:rsid w:val="000769E3"/>
    <w:rPr>
      <w:rFonts w:ascii="MS Reference Sans Serif" w:hAnsi="MS Reference Sans Serif" w:cs="MS Reference Sans Serif"/>
      <w:b/>
      <w:bCs/>
      <w:spacing w:val="-10"/>
      <w:sz w:val="42"/>
      <w:szCs w:val="42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0769E3"/>
    <w:pPr>
      <w:widowControl w:val="0"/>
      <w:shd w:val="clear" w:color="auto" w:fill="FFFFFF"/>
      <w:spacing w:before="360" w:line="240" w:lineRule="atLeast"/>
      <w:jc w:val="right"/>
      <w:outlineLvl w:val="1"/>
    </w:pPr>
    <w:rPr>
      <w:rFonts w:ascii="MS Reference Sans Serif" w:eastAsia="Calibri" w:hAnsi="MS Reference Sans Serif" w:cs="MS Reference Sans Serif"/>
      <w:b/>
      <w:bCs/>
      <w:spacing w:val="-10"/>
      <w:sz w:val="42"/>
      <w:szCs w:val="42"/>
      <w:lang w:eastAsia="en-US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0769E3"/>
    <w:rPr>
      <w:rFonts w:ascii="Arial Narrow" w:hAnsi="Arial Narrow" w:cs="Arial Narrow"/>
      <w:b/>
      <w:bCs/>
      <w:i/>
      <w:iCs/>
      <w:spacing w:val="-30"/>
      <w:sz w:val="30"/>
      <w:szCs w:val="30"/>
      <w:shd w:val="clear" w:color="auto" w:fill="FFFFFF"/>
    </w:rPr>
  </w:style>
  <w:style w:type="paragraph" w:customStyle="1" w:styleId="120">
    <w:name w:val="Основной текст (12)"/>
    <w:basedOn w:val="Normal"/>
    <w:link w:val="12"/>
    <w:uiPriority w:val="99"/>
    <w:rsid w:val="000769E3"/>
    <w:pPr>
      <w:widowControl w:val="0"/>
      <w:shd w:val="clear" w:color="auto" w:fill="FFFFFF"/>
      <w:spacing w:after="120" w:line="240" w:lineRule="atLeast"/>
      <w:jc w:val="right"/>
    </w:pPr>
    <w:rPr>
      <w:rFonts w:ascii="Arial Narrow" w:eastAsia="Calibri" w:hAnsi="Arial Narrow" w:cs="Arial Narrow"/>
      <w:b/>
      <w:bCs/>
      <w:i/>
      <w:iCs/>
      <w:spacing w:val="-30"/>
      <w:sz w:val="30"/>
      <w:szCs w:val="30"/>
      <w:lang w:eastAsia="en-US"/>
    </w:rPr>
  </w:style>
  <w:style w:type="character" w:customStyle="1" w:styleId="4">
    <w:name w:val="Заголовок №4_"/>
    <w:basedOn w:val="DefaultParagraphFont"/>
    <w:link w:val="40"/>
    <w:uiPriority w:val="99"/>
    <w:locked/>
    <w:rsid w:val="000769E3"/>
    <w:rPr>
      <w:rFonts w:ascii="MS Reference Sans Serif" w:hAnsi="MS Reference Sans Serif" w:cs="MS Reference Sans Serif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0769E3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rFonts w:ascii="MS Reference Sans Serif" w:eastAsia="Calibri" w:hAnsi="MS Reference Sans Serif" w:cs="MS Reference Sans Serif"/>
      <w:sz w:val="22"/>
      <w:szCs w:val="22"/>
      <w:lang w:eastAsia="en-US"/>
    </w:rPr>
  </w:style>
  <w:style w:type="character" w:customStyle="1" w:styleId="102">
    <w:name w:val="Основной текст (10) + Не полужирный"/>
    <w:basedOn w:val="100"/>
    <w:uiPriority w:val="99"/>
    <w:rsid w:val="000769E3"/>
    <w:rPr>
      <w:color w:val="000000"/>
      <w:spacing w:val="0"/>
      <w:w w:val="100"/>
      <w:position w:val="0"/>
      <w:lang w:val="ru-RU"/>
    </w:rPr>
  </w:style>
  <w:style w:type="character" w:customStyle="1" w:styleId="10Exact">
    <w:name w:val="Основной текст (10) Exact"/>
    <w:basedOn w:val="DefaultParagraphFont"/>
    <w:uiPriority w:val="99"/>
    <w:rsid w:val="000769E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010">
    <w:name w:val="Основной текст (10) + Не полужирный1"/>
    <w:aliases w:val="Интервал 0 pt Exact"/>
    <w:basedOn w:val="100"/>
    <w:uiPriority w:val="99"/>
    <w:rsid w:val="000769E3"/>
    <w:rPr>
      <w:color w:val="000000"/>
      <w:spacing w:val="5"/>
      <w:w w:val="100"/>
      <w:position w:val="0"/>
      <w:sz w:val="18"/>
      <w:szCs w:val="18"/>
      <w:lang w:val="ru-RU"/>
    </w:rPr>
  </w:style>
  <w:style w:type="character" w:customStyle="1" w:styleId="BodyTextChar">
    <w:name w:val="Body Text Char"/>
    <w:uiPriority w:val="99"/>
    <w:locked/>
    <w:rsid w:val="000769E3"/>
    <w:rPr>
      <w:rFonts w:ascii="Times New Roman" w:hAnsi="Times New Roman"/>
      <w:sz w:val="21"/>
    </w:rPr>
  </w:style>
  <w:style w:type="paragraph" w:styleId="BodyText">
    <w:name w:val="Body Text"/>
    <w:basedOn w:val="Normal"/>
    <w:link w:val="BodyTextChar1"/>
    <w:uiPriority w:val="99"/>
    <w:rsid w:val="000769E3"/>
    <w:pPr>
      <w:spacing w:before="180" w:after="60" w:line="370" w:lineRule="exact"/>
      <w:jc w:val="center"/>
    </w:pPr>
    <w:rPr>
      <w:rFonts w:eastAsia="Calibri"/>
      <w:sz w:val="21"/>
      <w:szCs w:val="21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B6D1B"/>
    <w:rPr>
      <w:rFonts w:ascii="Times New Roman" w:hAnsi="Times New Roman" w:cs="Times New Roman"/>
      <w:sz w:val="24"/>
      <w:szCs w:val="24"/>
    </w:rPr>
  </w:style>
  <w:style w:type="character" w:customStyle="1" w:styleId="a2">
    <w:name w:val="Подпись к таблице_"/>
    <w:basedOn w:val="DefaultParagraphFont"/>
    <w:link w:val="a3"/>
    <w:uiPriority w:val="99"/>
    <w:locked/>
    <w:rsid w:val="000769E3"/>
    <w:rPr>
      <w:rFonts w:ascii="Times New Roman" w:hAnsi="Times New Roman" w:cs="Times New Roman"/>
      <w:sz w:val="21"/>
      <w:szCs w:val="21"/>
    </w:rPr>
  </w:style>
  <w:style w:type="paragraph" w:customStyle="1" w:styleId="a3">
    <w:name w:val="Подпись к таблице"/>
    <w:basedOn w:val="Normal"/>
    <w:link w:val="a2"/>
    <w:uiPriority w:val="99"/>
    <w:rsid w:val="000769E3"/>
    <w:pPr>
      <w:spacing w:line="307" w:lineRule="exact"/>
      <w:jc w:val="center"/>
    </w:pPr>
    <w:rPr>
      <w:rFonts w:eastAsia="Calibri"/>
      <w:sz w:val="21"/>
      <w:szCs w:val="21"/>
      <w:lang w:eastAsia="en-US"/>
    </w:rPr>
  </w:style>
  <w:style w:type="character" w:customStyle="1" w:styleId="a4">
    <w:name w:val="Подпись к таблице + Полужирный"/>
    <w:basedOn w:val="a2"/>
    <w:uiPriority w:val="99"/>
    <w:rsid w:val="000769E3"/>
    <w:rPr>
      <w:b/>
      <w:bCs/>
    </w:rPr>
  </w:style>
  <w:style w:type="character" w:customStyle="1" w:styleId="31">
    <w:name w:val="Основной текст (3)_"/>
    <w:basedOn w:val="DefaultParagraphFont"/>
    <w:link w:val="32"/>
    <w:uiPriority w:val="99"/>
    <w:locked/>
    <w:rsid w:val="000769E3"/>
    <w:rPr>
      <w:rFonts w:ascii="Times New Roman" w:hAnsi="Times New Roman" w:cs="Times New Roman"/>
      <w:noProof/>
      <w:sz w:val="8"/>
      <w:szCs w:val="8"/>
    </w:rPr>
  </w:style>
  <w:style w:type="paragraph" w:customStyle="1" w:styleId="32">
    <w:name w:val="Основной текст (3)"/>
    <w:basedOn w:val="Normal"/>
    <w:link w:val="31"/>
    <w:uiPriority w:val="99"/>
    <w:rsid w:val="000769E3"/>
    <w:pPr>
      <w:spacing w:line="240" w:lineRule="atLeast"/>
    </w:pPr>
    <w:rPr>
      <w:rFonts w:eastAsia="Calibri"/>
      <w:noProof/>
      <w:sz w:val="8"/>
      <w:szCs w:val="8"/>
      <w:lang w:eastAsia="en-US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0769E3"/>
    <w:rPr>
      <w:rFonts w:ascii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 (2)"/>
    <w:basedOn w:val="Normal"/>
    <w:link w:val="22"/>
    <w:uiPriority w:val="99"/>
    <w:rsid w:val="000769E3"/>
    <w:pPr>
      <w:spacing w:line="240" w:lineRule="atLeast"/>
    </w:pPr>
    <w:rPr>
      <w:rFonts w:eastAsia="Calibri"/>
      <w:b/>
      <w:bCs/>
      <w:sz w:val="21"/>
      <w:szCs w:val="21"/>
      <w:lang w:eastAsia="en-US"/>
    </w:rPr>
  </w:style>
  <w:style w:type="character" w:customStyle="1" w:styleId="a5">
    <w:name w:val="Основной текст Знак"/>
    <w:basedOn w:val="DefaultParagraphFont"/>
    <w:uiPriority w:val="99"/>
    <w:rsid w:val="000769E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basedOn w:val="DefaultParagraphFont"/>
    <w:link w:val="140"/>
    <w:uiPriority w:val="99"/>
    <w:locked/>
    <w:rsid w:val="000769E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Normal"/>
    <w:link w:val="14"/>
    <w:uiPriority w:val="99"/>
    <w:rsid w:val="000769E3"/>
    <w:pPr>
      <w:widowControl w:val="0"/>
      <w:shd w:val="clear" w:color="auto" w:fill="FFFFFF"/>
      <w:spacing w:line="230" w:lineRule="exact"/>
      <w:ind w:firstLine="280"/>
      <w:jc w:val="both"/>
    </w:pPr>
    <w:rPr>
      <w:i/>
      <w:iCs/>
      <w:sz w:val="21"/>
      <w:szCs w:val="21"/>
      <w:lang w:eastAsia="en-US"/>
    </w:rPr>
  </w:style>
  <w:style w:type="character" w:customStyle="1" w:styleId="3Exact">
    <w:name w:val="Основной текст (3) Exact"/>
    <w:basedOn w:val="DefaultParagraphFont"/>
    <w:uiPriority w:val="99"/>
    <w:rsid w:val="000769E3"/>
    <w:rPr>
      <w:rFonts w:ascii="MS Reference Sans Serif" w:hAnsi="MS Reference Sans Serif" w:cs="MS Reference Sans Serif"/>
      <w:spacing w:val="-7"/>
      <w:sz w:val="20"/>
      <w:szCs w:val="20"/>
      <w:u w:val="none"/>
    </w:rPr>
  </w:style>
  <w:style w:type="character" w:customStyle="1" w:styleId="1410pt">
    <w:name w:val="Основной текст (14) + 10 pt"/>
    <w:aliases w:val="Не курсив"/>
    <w:basedOn w:val="14"/>
    <w:uiPriority w:val="99"/>
    <w:rsid w:val="000769E3"/>
    <w:rPr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pt">
    <w:name w:val="Основной текст + Интервал 3 pt"/>
    <w:basedOn w:val="a"/>
    <w:uiPriority w:val="99"/>
    <w:rsid w:val="000769E3"/>
    <w:rPr>
      <w:color w:val="000000"/>
      <w:spacing w:val="70"/>
      <w:w w:val="100"/>
      <w:position w:val="0"/>
      <w:sz w:val="20"/>
      <w:szCs w:val="20"/>
      <w:u w:val="none"/>
      <w:lang w:val="ru-RU"/>
    </w:rPr>
  </w:style>
  <w:style w:type="character" w:styleId="Hyperlink">
    <w:name w:val="Hyperlink"/>
    <w:basedOn w:val="DefaultParagraphFont"/>
    <w:uiPriority w:val="99"/>
    <w:rsid w:val="000769E3"/>
    <w:rPr>
      <w:rFonts w:cs="Times New Roman"/>
      <w:color w:val="0000FF"/>
      <w:u w:val="single"/>
    </w:rPr>
  </w:style>
  <w:style w:type="character" w:customStyle="1" w:styleId="MSReferenceSansSerif">
    <w:name w:val="Основной текст + MS Reference Sans Serif"/>
    <w:aliases w:val="7,5 pt2"/>
    <w:basedOn w:val="a"/>
    <w:uiPriority w:val="99"/>
    <w:rsid w:val="000769E3"/>
    <w:rPr>
      <w:rFonts w:ascii="MS Reference Sans Serif" w:hAnsi="MS Reference Sans Serif" w:cs="MS Reference Sans Serif"/>
      <w:color w:val="000000"/>
      <w:spacing w:val="0"/>
      <w:w w:val="100"/>
      <w:position w:val="0"/>
      <w:sz w:val="15"/>
      <w:szCs w:val="15"/>
      <w:lang w:val="ru-RU"/>
    </w:rPr>
  </w:style>
  <w:style w:type="paragraph" w:styleId="BalloonText">
    <w:name w:val="Balloon Text"/>
    <w:basedOn w:val="Normal"/>
    <w:link w:val="BalloonTextChar"/>
    <w:uiPriority w:val="99"/>
    <w:rsid w:val="00076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9E3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0769E3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0769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9E3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0769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69E3"/>
    <w:rPr>
      <w:rFonts w:ascii="Calibri" w:hAnsi="Calibri" w:cs="Times New Roman"/>
      <w:lang w:eastAsia="ru-RU"/>
    </w:rPr>
  </w:style>
  <w:style w:type="character" w:styleId="Strong">
    <w:name w:val="Strong"/>
    <w:basedOn w:val="DefaultParagraphFont"/>
    <w:uiPriority w:val="99"/>
    <w:qFormat/>
    <w:rsid w:val="000769E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769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4A63AB"/>
    <w:rPr>
      <w:rFonts w:cs="Times New Roman"/>
    </w:rPr>
  </w:style>
  <w:style w:type="character" w:customStyle="1" w:styleId="41">
    <w:name w:val="Основной текст (4)_"/>
    <w:basedOn w:val="DefaultParagraphFont"/>
    <w:link w:val="42"/>
    <w:uiPriority w:val="99"/>
    <w:locked/>
    <w:rsid w:val="00347A9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347A90"/>
    <w:pPr>
      <w:widowControl w:val="0"/>
      <w:shd w:val="clear" w:color="auto" w:fill="FFFFFF"/>
      <w:spacing w:after="360" w:line="240" w:lineRule="atLeast"/>
      <w:ind w:hanging="560"/>
      <w:jc w:val="center"/>
    </w:pPr>
    <w:rPr>
      <w:b/>
      <w:bCs/>
      <w:sz w:val="20"/>
      <w:szCs w:val="20"/>
      <w:lang w:eastAsia="en-US"/>
    </w:rPr>
  </w:style>
  <w:style w:type="paragraph" w:customStyle="1" w:styleId="5">
    <w:name w:val="Основной текст5"/>
    <w:basedOn w:val="Normal"/>
    <w:uiPriority w:val="99"/>
    <w:rsid w:val="00347A90"/>
    <w:pPr>
      <w:widowControl w:val="0"/>
      <w:shd w:val="clear" w:color="auto" w:fill="FFFFFF"/>
      <w:spacing w:line="312" w:lineRule="exact"/>
      <w:ind w:hanging="560"/>
    </w:pPr>
    <w:rPr>
      <w:spacing w:val="-1"/>
      <w:sz w:val="20"/>
      <w:szCs w:val="20"/>
      <w:lang w:eastAsia="en-US"/>
    </w:rPr>
  </w:style>
  <w:style w:type="character" w:customStyle="1" w:styleId="11">
    <w:name w:val="Основной текст + Полужирный1"/>
    <w:aliases w:val="Интервал 0 pt"/>
    <w:basedOn w:val="a"/>
    <w:uiPriority w:val="99"/>
    <w:rsid w:val="00347A90"/>
    <w:rPr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9">
    <w:name w:val="Основной текст + 9"/>
    <w:aliases w:val="5 pt1,Интервал 0 pt1"/>
    <w:basedOn w:val="a"/>
    <w:uiPriority w:val="99"/>
    <w:rsid w:val="00347A90"/>
    <w:rPr>
      <w:color w:val="000000"/>
      <w:spacing w:val="1"/>
      <w:w w:val="100"/>
      <w:position w:val="0"/>
      <w:sz w:val="19"/>
      <w:szCs w:val="19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450</TotalTime>
  <Pages>17</Pages>
  <Words>6623</Words>
  <Characters>-32766</Characters>
  <Application>Microsoft Office Outlook</Application>
  <DocSecurity>0</DocSecurity>
  <Lines>0</Lines>
  <Paragraphs>0</Paragraphs>
  <ScaleCrop>false</ScaleCrop>
  <Company>ЦДЮТ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История</cp:lastModifiedBy>
  <cp:revision>22</cp:revision>
  <cp:lastPrinted>2022-12-02T09:16:00Z</cp:lastPrinted>
  <dcterms:created xsi:type="dcterms:W3CDTF">2015-09-03T06:20:00Z</dcterms:created>
  <dcterms:modified xsi:type="dcterms:W3CDTF">2022-12-02T09:52:00Z</dcterms:modified>
</cp:coreProperties>
</file>